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C0" w:rsidRDefault="00AE23C6" w:rsidP="00AE23C6">
      <w:pPr>
        <w:jc w:val="left"/>
      </w:pPr>
      <w:r>
        <w:t>Описание образовательных программ</w:t>
      </w:r>
    </w:p>
    <w:p w:rsidR="00AE23C6" w:rsidRDefault="00AE23C6" w:rsidP="00AE23C6">
      <w:pPr>
        <w:jc w:val="left"/>
      </w:pPr>
      <w:r>
        <w:rPr>
          <w:i/>
        </w:rPr>
        <w:t>1.Основная</w:t>
      </w:r>
      <w:r>
        <w:rPr>
          <w:i/>
          <w:spacing w:val="1"/>
        </w:rPr>
        <w:t xml:space="preserve"> </w:t>
      </w: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 2022-2027 годы</w:t>
      </w:r>
    </w:p>
    <w:p w:rsidR="00AE23C6" w:rsidRDefault="00AE23C6" w:rsidP="00AE23C6">
      <w:pPr>
        <w:pStyle w:val="Heading2"/>
        <w:numPr>
          <w:ilvl w:val="0"/>
          <w:numId w:val="1"/>
        </w:numPr>
        <w:tabs>
          <w:tab w:val="left" w:pos="527"/>
        </w:tabs>
        <w:spacing w:before="64" w:after="22" w:line="254" w:lineRule="auto"/>
        <w:ind w:right="1052" w:firstLine="0"/>
      </w:pPr>
      <w:r>
        <w:t>ЦЕЛЕВОЙ РАЗДЕЛ ОСНОВНОЙ ОБРАЗОВАТЕЛЬНОЙ</w:t>
      </w:r>
      <w:r>
        <w:rPr>
          <w:spacing w:val="-5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AE23C6" w:rsidRDefault="00AE23C6" w:rsidP="00AE23C6">
      <w:pPr>
        <w:pStyle w:val="a0"/>
        <w:spacing w:line="29" w:lineRule="exact"/>
        <w:ind w:left="276" w:firstLine="0"/>
        <w:jc w:val="left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323.65pt;height:1.5pt;mso-position-horizontal-relative:char;mso-position-vertical-relative:line" coordsize="6473,30">
            <v:rect id="_x0000_s1027" style="position:absolute;width:6473;height:30" fillcolor="black" stroked="f"/>
            <w10:wrap type="none"/>
            <w10:anchorlock/>
          </v:group>
        </w:pict>
      </w:r>
    </w:p>
    <w:p w:rsidR="00AE23C6" w:rsidRDefault="00AE23C6" w:rsidP="00AE23C6">
      <w:pPr>
        <w:pStyle w:val="a0"/>
        <w:spacing w:before="9"/>
        <w:ind w:firstLine="0"/>
        <w:jc w:val="left"/>
        <w:rPr>
          <w:rFonts w:ascii="Arial"/>
          <w:b/>
          <w:sz w:val="24"/>
        </w:rPr>
      </w:pPr>
    </w:p>
    <w:p w:rsidR="00AE23C6" w:rsidRDefault="00AE23C6" w:rsidP="00AE23C6">
      <w:pPr>
        <w:pStyle w:val="Heading2"/>
        <w:numPr>
          <w:ilvl w:val="1"/>
          <w:numId w:val="1"/>
        </w:numPr>
        <w:tabs>
          <w:tab w:val="left" w:pos="693"/>
        </w:tabs>
        <w:ind w:hanging="388"/>
      </w:pPr>
      <w:bookmarkStart w:id="0" w:name="_bookmark1"/>
      <w:bookmarkEnd w:id="0"/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AE23C6" w:rsidRDefault="00AE23C6" w:rsidP="00AE23C6">
      <w:pPr>
        <w:pStyle w:val="a0"/>
        <w:spacing w:before="10"/>
        <w:ind w:firstLine="0"/>
        <w:jc w:val="left"/>
        <w:rPr>
          <w:rFonts w:ascii="Arial"/>
          <w:b/>
          <w:sz w:val="28"/>
        </w:rPr>
      </w:pPr>
    </w:p>
    <w:p w:rsidR="00AE23C6" w:rsidRDefault="00AE23C6" w:rsidP="00AE23C6">
      <w:pPr>
        <w:pStyle w:val="Heading2"/>
        <w:numPr>
          <w:ilvl w:val="2"/>
          <w:numId w:val="1"/>
        </w:numPr>
        <w:tabs>
          <w:tab w:val="left" w:pos="861"/>
        </w:tabs>
        <w:spacing w:line="256" w:lineRule="auto"/>
        <w:ind w:right="249" w:firstLine="0"/>
      </w:pPr>
      <w:bookmarkStart w:id="1" w:name="_bookmark2"/>
      <w:bookmarkEnd w:id="1"/>
      <w:r>
        <w:t>Цели реализации основной образовательной программы</w:t>
      </w:r>
      <w:r>
        <w:rPr>
          <w:spacing w:val="-5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AE23C6" w:rsidRDefault="00AE23C6" w:rsidP="00AE23C6">
      <w:pPr>
        <w:pStyle w:val="a0"/>
        <w:spacing w:before="58" w:line="254" w:lineRule="auto"/>
        <w:ind w:left="305" w:right="162" w:firstLine="566"/>
      </w:pPr>
      <w:r>
        <w:t xml:space="preserve">Согласно ФЗ «Об образовании в Российской Федерации», </w:t>
      </w:r>
      <w:r>
        <w:rPr>
          <w:i/>
        </w:rPr>
        <w:t>основное</w:t>
      </w:r>
      <w:r>
        <w:rPr>
          <w:i/>
          <w:spacing w:val="1"/>
        </w:rPr>
        <w:t xml:space="preserve"> </w:t>
      </w: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образование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самоопределению).</w:t>
      </w:r>
    </w:p>
    <w:p w:rsidR="00AE23C6" w:rsidRDefault="00AE23C6" w:rsidP="00AE23C6">
      <w:pPr>
        <w:pStyle w:val="a0"/>
        <w:tabs>
          <w:tab w:val="left" w:pos="1809"/>
          <w:tab w:val="left" w:pos="2097"/>
          <w:tab w:val="left" w:pos="3807"/>
          <w:tab w:val="left" w:pos="3840"/>
          <w:tab w:val="left" w:pos="5358"/>
          <w:tab w:val="left" w:pos="5647"/>
        </w:tabs>
        <w:spacing w:line="254" w:lineRule="auto"/>
        <w:ind w:left="305" w:right="161" w:firstLine="566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4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4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proofErr w:type="gramStart"/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4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-47"/>
        </w:rPr>
        <w:t xml:space="preserve"> </w:t>
      </w:r>
      <w:r>
        <w:t>реализацию</w:t>
      </w:r>
      <w:r>
        <w:tab/>
      </w:r>
      <w:r>
        <w:tab/>
        <w:t>программы</w:t>
      </w:r>
      <w:r>
        <w:tab/>
      </w:r>
      <w:r>
        <w:tab/>
        <w:t>воспитания,</w:t>
      </w:r>
      <w:r>
        <w:tab/>
      </w:r>
      <w:r>
        <w:tab/>
        <w:t>обеспечение</w:t>
      </w:r>
      <w:r>
        <w:rPr>
          <w:spacing w:val="-48"/>
        </w:rPr>
        <w:t xml:space="preserve"> </w:t>
      </w:r>
      <w:r>
        <w:t>индивидуализированного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4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базиса,</w:t>
      </w:r>
      <w:r>
        <w:rPr>
          <w:spacing w:val="1"/>
        </w:rPr>
        <w:t xml:space="preserve"> </w:t>
      </w:r>
      <w:r>
        <w:t>основанного не только на знаниях, но и на соответствующем культурном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самореализации;</w:t>
      </w:r>
      <w:proofErr w:type="gramEnd"/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tab/>
        <w:t>образовательных</w:t>
      </w:r>
      <w:r>
        <w:tab/>
        <w:t>отношений;</w:t>
      </w:r>
      <w:r>
        <w:tab/>
        <w:t>взаимодействие</w:t>
      </w:r>
      <w:r>
        <w:rPr>
          <w:spacing w:val="-48"/>
        </w:rPr>
        <w:t xml:space="preserve"> </w:t>
      </w:r>
      <w:r>
        <w:t>образовательной организации при реализации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обучающихся, в том числе детей, проявивших 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клубов, секций, студий и кружков, общественно полезную деятельность, в</w:t>
      </w:r>
      <w:r>
        <w:rPr>
          <w:spacing w:val="-47"/>
        </w:rPr>
        <w:t xml:space="preserve"> </w:t>
      </w:r>
      <w:r>
        <w:t>том числе с использованием возможностей образовательных 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46"/>
        </w:rPr>
        <w:t xml:space="preserve"> </w:t>
      </w:r>
      <w:r>
        <w:t>образования;</w:t>
      </w:r>
      <w:r>
        <w:rPr>
          <w:spacing w:val="45"/>
        </w:rPr>
        <w:t xml:space="preserve"> </w:t>
      </w:r>
      <w:r>
        <w:t>организацию</w:t>
      </w:r>
      <w:r>
        <w:rPr>
          <w:spacing w:val="47"/>
        </w:rPr>
        <w:t xml:space="preserve"> </w:t>
      </w:r>
      <w:r>
        <w:t>интеллектуальных</w:t>
      </w:r>
      <w:r>
        <w:rPr>
          <w:spacing w:val="46"/>
        </w:rPr>
        <w:t xml:space="preserve"> </w:t>
      </w:r>
      <w:r>
        <w:t>и</w:t>
      </w:r>
    </w:p>
    <w:p w:rsidR="00AE23C6" w:rsidRDefault="00AE23C6" w:rsidP="00AE23C6">
      <w:pPr>
        <w:pStyle w:val="a0"/>
        <w:spacing w:before="63" w:line="254" w:lineRule="auto"/>
        <w:ind w:left="305" w:right="166" w:firstLine="0"/>
      </w:pPr>
      <w:r>
        <w:t>творческих соревнований, научно-технического творчества, проектной 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proofErr w:type="spellStart"/>
      <w:r>
        <w:t>внутришкольной</w:t>
      </w:r>
      <w:proofErr w:type="spellEnd"/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уклада;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(населенного пункта, района, города) для приобретения опыта реального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 педагогов, психологов, социальных педагогов, 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обеспечение</w:t>
      </w:r>
      <w:r>
        <w:rPr>
          <w:spacing w:val="3"/>
        </w:rPr>
        <w:t xml:space="preserve"> </w:t>
      </w:r>
      <w:r>
        <w:t>их безопасности.</w:t>
      </w:r>
    </w:p>
    <w:p w:rsidR="00AE23C6" w:rsidRDefault="00AE23C6" w:rsidP="00AE23C6">
      <w:pPr>
        <w:pStyle w:val="a0"/>
        <w:spacing w:line="285" w:lineRule="auto"/>
        <w:ind w:left="305" w:right="168" w:firstLine="566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образования.</w:t>
      </w:r>
    </w:p>
    <w:p w:rsidR="00AE23C6" w:rsidRDefault="00AE23C6" w:rsidP="00AE23C6">
      <w:pPr>
        <w:pStyle w:val="a0"/>
        <w:spacing w:line="276" w:lineRule="auto"/>
        <w:ind w:left="305" w:right="163" w:firstLine="566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t>,</w:t>
      </w:r>
      <w:r>
        <w:rPr>
          <w:spacing w:val="1"/>
        </w:rPr>
        <w:t xml:space="preserve"> </w:t>
      </w:r>
      <w:r>
        <w:t>создаваемая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 документом, определяющим содержание общего образования, а</w:t>
      </w:r>
      <w:r>
        <w:rPr>
          <w:spacing w:val="-47"/>
        </w:rPr>
        <w:t xml:space="preserve"> </w:t>
      </w:r>
      <w:r>
        <w:t>также регламентирующим образовательную деятельность организации в</w:t>
      </w:r>
      <w:r>
        <w:rPr>
          <w:spacing w:val="1"/>
        </w:rPr>
        <w:t xml:space="preserve"> </w:t>
      </w:r>
      <w:r>
        <w:t>единстве урочной и внеурочной деятельности при учете 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части,</w:t>
      </w:r>
      <w:r>
        <w:rPr>
          <w:spacing w:val="-47"/>
        </w:rPr>
        <w:t xml:space="preserve"> </w:t>
      </w:r>
      <w:r>
        <w:t>формируемой участниками образовательного процесса.</w:t>
      </w:r>
    </w:p>
    <w:p w:rsidR="00AE23C6" w:rsidRDefault="00AE23C6" w:rsidP="00AE23C6">
      <w:pPr>
        <w:pStyle w:val="Heading2"/>
        <w:numPr>
          <w:ilvl w:val="2"/>
          <w:numId w:val="3"/>
        </w:numPr>
        <w:tabs>
          <w:tab w:val="left" w:pos="861"/>
        </w:tabs>
        <w:spacing w:before="160" w:line="256" w:lineRule="auto"/>
        <w:ind w:right="900" w:firstLine="0"/>
      </w:pPr>
      <w:r>
        <w:t>Общая характеристика основной образовательной</w:t>
      </w:r>
      <w:r>
        <w:rPr>
          <w:spacing w:val="-5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AE23C6" w:rsidRDefault="00AE23C6" w:rsidP="00AE23C6">
      <w:pPr>
        <w:pStyle w:val="a0"/>
        <w:spacing w:before="58" w:line="254" w:lineRule="auto"/>
        <w:ind w:left="305" w:right="169" w:firstLine="566"/>
      </w:pP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 программой</w:t>
      </w:r>
      <w:r>
        <w:rPr>
          <w:spacing w:val="-2"/>
        </w:rPr>
        <w:t xml:space="preserve"> </w:t>
      </w:r>
      <w:r>
        <w:t>(ПООП).</w:t>
      </w:r>
    </w:p>
    <w:p w:rsidR="00AE23C6" w:rsidRDefault="00AE23C6" w:rsidP="00AE23C6">
      <w:pPr>
        <w:pStyle w:val="a0"/>
        <w:spacing w:line="254" w:lineRule="auto"/>
        <w:ind w:left="305" w:right="165" w:firstLine="566"/>
      </w:pPr>
      <w:r>
        <w:lastRenderedPageBreak/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учебно-методическая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учебный</w:t>
      </w:r>
      <w:r>
        <w:rPr>
          <w:spacing w:val="5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компоненты),</w:t>
      </w:r>
      <w:r>
        <w:rPr>
          <w:spacing w:val="1"/>
        </w:rPr>
        <w:t xml:space="preserve"> </w:t>
      </w:r>
      <w:r>
        <w:t>определяющая объем и содержание образования определенного уровня,</w:t>
      </w:r>
      <w:r>
        <w:rPr>
          <w:spacing w:val="1"/>
        </w:rPr>
        <w:t xml:space="preserve"> </w:t>
      </w:r>
      <w:r>
        <w:t>планируемые результаты освоения образовательной программы, 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AE23C6" w:rsidRDefault="00AE23C6" w:rsidP="00AE23C6">
      <w:pPr>
        <w:pStyle w:val="a0"/>
        <w:spacing w:line="254" w:lineRule="auto"/>
        <w:ind w:left="305" w:right="167" w:firstLine="56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-4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населения.</w:t>
      </w:r>
    </w:p>
    <w:p w:rsidR="00AE23C6" w:rsidRDefault="00AE23C6" w:rsidP="00AE23C6">
      <w:pPr>
        <w:pStyle w:val="a0"/>
        <w:spacing w:line="254" w:lineRule="auto"/>
        <w:ind w:left="305" w:right="167" w:firstLine="5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детализирующие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требования,</w:t>
      </w:r>
      <w:r>
        <w:rPr>
          <w:spacing w:val="-47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во ФГОС</w:t>
      </w:r>
      <w:r>
        <w:rPr>
          <w:spacing w:val="-1"/>
        </w:rPr>
        <w:t xml:space="preserve"> </w:t>
      </w:r>
      <w:r>
        <w:t>ООО.</w:t>
      </w:r>
    </w:p>
    <w:p w:rsidR="00AE23C6" w:rsidRDefault="00AE23C6" w:rsidP="00AE23C6">
      <w:pPr>
        <w:pStyle w:val="a0"/>
        <w:tabs>
          <w:tab w:val="left" w:pos="1920"/>
          <w:tab w:val="left" w:pos="3555"/>
          <w:tab w:val="left" w:pos="4704"/>
          <w:tab w:val="left" w:pos="5735"/>
        </w:tabs>
        <w:spacing w:line="256" w:lineRule="auto"/>
        <w:ind w:left="305" w:right="170" w:firstLine="566"/>
        <w:jc w:val="left"/>
      </w:pPr>
      <w:r>
        <w:t>Основная</w:t>
      </w:r>
      <w:r>
        <w:tab/>
        <w:t>образовательная</w:t>
      </w:r>
      <w:r>
        <w:tab/>
        <w:t>программа</w:t>
      </w:r>
      <w:r>
        <w:tab/>
        <w:t>включает</w:t>
      </w:r>
      <w:r>
        <w:tab/>
      </w:r>
      <w:r>
        <w:rPr>
          <w:spacing w:val="-1"/>
        </w:rPr>
        <w:t>следующие</w:t>
      </w:r>
      <w:r>
        <w:rPr>
          <w:spacing w:val="-47"/>
        </w:rPr>
        <w:t xml:space="preserve"> </w:t>
      </w:r>
      <w:r>
        <w:t>документы:</w:t>
      </w:r>
    </w:p>
    <w:p w:rsidR="00AE23C6" w:rsidRDefault="00AE23C6" w:rsidP="00AE23C6">
      <w:pPr>
        <w:pStyle w:val="a5"/>
        <w:numPr>
          <w:ilvl w:val="0"/>
          <w:numId w:val="2"/>
        </w:numPr>
        <w:tabs>
          <w:tab w:val="left" w:pos="1123"/>
        </w:tabs>
        <w:spacing w:line="254" w:lineRule="auto"/>
        <w:ind w:right="866" w:firstLine="0"/>
        <w:jc w:val="left"/>
        <w:rPr>
          <w:sz w:val="20"/>
        </w:rPr>
      </w:pPr>
      <w:r>
        <w:rPr>
          <w:sz w:val="20"/>
        </w:rPr>
        <w:t>рабочие программы учебных предметов, учебных курсов</w:t>
      </w:r>
      <w:r>
        <w:rPr>
          <w:spacing w:val="-47"/>
          <w:sz w:val="20"/>
        </w:rPr>
        <w:t xml:space="preserve"> </w:t>
      </w:r>
      <w:r>
        <w:rPr>
          <w:sz w:val="20"/>
        </w:rPr>
        <w:t>(в</w:t>
      </w:r>
      <w:r>
        <w:rPr>
          <w:spacing w:val="-4"/>
          <w:sz w:val="20"/>
        </w:rPr>
        <w:t xml:space="preserve"> </w:t>
      </w:r>
      <w:r>
        <w:rPr>
          <w:sz w:val="20"/>
        </w:rPr>
        <w:t>том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деятельности),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"/>
          <w:sz w:val="20"/>
        </w:rPr>
        <w:t xml:space="preserve"> </w:t>
      </w:r>
      <w:r>
        <w:rPr>
          <w:sz w:val="20"/>
        </w:rPr>
        <w:t>модулей;</w:t>
      </w:r>
    </w:p>
    <w:p w:rsidR="00AE23C6" w:rsidRDefault="00AE23C6" w:rsidP="00AE23C6">
      <w:pPr>
        <w:pStyle w:val="a5"/>
        <w:numPr>
          <w:ilvl w:val="0"/>
          <w:numId w:val="2"/>
        </w:numPr>
        <w:tabs>
          <w:tab w:val="left" w:pos="1163"/>
        </w:tabs>
        <w:spacing w:line="252" w:lineRule="auto"/>
        <w:ind w:left="305" w:right="168" w:firstLine="566"/>
        <w:jc w:val="left"/>
        <w:rPr>
          <w:sz w:val="20"/>
        </w:rPr>
      </w:pPr>
      <w:r>
        <w:rPr>
          <w:sz w:val="20"/>
        </w:rPr>
        <w:t>программу 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у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обучающихся;</w:t>
      </w:r>
    </w:p>
    <w:p w:rsidR="00AE23C6" w:rsidRDefault="00AE23C6" w:rsidP="00AE23C6">
      <w:pPr>
        <w:pStyle w:val="a5"/>
        <w:numPr>
          <w:ilvl w:val="0"/>
          <w:numId w:val="2"/>
        </w:numPr>
        <w:tabs>
          <w:tab w:val="left" w:pos="1123"/>
        </w:tabs>
        <w:ind w:left="1122" w:hanging="251"/>
        <w:jc w:val="left"/>
        <w:rPr>
          <w:sz w:val="20"/>
        </w:rPr>
      </w:pPr>
      <w:r>
        <w:rPr>
          <w:sz w:val="20"/>
        </w:rPr>
        <w:t>рабочую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7"/>
          <w:sz w:val="20"/>
        </w:rPr>
        <w:t xml:space="preserve"> </w:t>
      </w:r>
      <w:r>
        <w:rPr>
          <w:sz w:val="20"/>
        </w:rPr>
        <w:t>воспитания;</w:t>
      </w:r>
    </w:p>
    <w:p w:rsidR="00AE23C6" w:rsidRDefault="00AE23C6" w:rsidP="00AE23C6">
      <w:pPr>
        <w:pStyle w:val="a5"/>
        <w:numPr>
          <w:ilvl w:val="0"/>
          <w:numId w:val="2"/>
        </w:numPr>
        <w:tabs>
          <w:tab w:val="left" w:pos="1123"/>
        </w:tabs>
        <w:spacing w:before="6"/>
        <w:ind w:left="1122" w:hanging="251"/>
        <w:jc w:val="left"/>
        <w:rPr>
          <w:sz w:val="20"/>
        </w:rPr>
      </w:pPr>
      <w:r>
        <w:rPr>
          <w:sz w:val="20"/>
        </w:rPr>
        <w:t>программу</w:t>
      </w:r>
      <w:r>
        <w:rPr>
          <w:spacing w:val="-7"/>
          <w:sz w:val="20"/>
        </w:rPr>
        <w:t xml:space="preserve"> </w:t>
      </w:r>
      <w:r>
        <w:rPr>
          <w:sz w:val="20"/>
        </w:rPr>
        <w:t>коррекционной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работы;</w:t>
      </w:r>
    </w:p>
    <w:p w:rsidR="00AE23C6" w:rsidRDefault="00AE23C6" w:rsidP="00AE23C6">
      <w:pPr>
        <w:pStyle w:val="a5"/>
        <w:numPr>
          <w:ilvl w:val="0"/>
          <w:numId w:val="2"/>
        </w:numPr>
        <w:tabs>
          <w:tab w:val="left" w:pos="1125"/>
        </w:tabs>
        <w:spacing w:before="75"/>
        <w:ind w:left="1124" w:hanging="253"/>
        <w:jc w:val="left"/>
        <w:rPr>
          <w:sz w:val="20"/>
        </w:rPr>
      </w:pPr>
      <w:r>
        <w:rPr>
          <w:sz w:val="20"/>
        </w:rPr>
        <w:t>учебный</w:t>
      </w:r>
      <w:r>
        <w:rPr>
          <w:spacing w:val="-4"/>
          <w:sz w:val="20"/>
        </w:rPr>
        <w:t xml:space="preserve"> </w:t>
      </w:r>
      <w:r>
        <w:rPr>
          <w:sz w:val="20"/>
        </w:rPr>
        <w:t>план;</w:t>
      </w:r>
    </w:p>
    <w:p w:rsidR="00AE23C6" w:rsidRDefault="00AE23C6" w:rsidP="00AE23C6">
      <w:pPr>
        <w:pStyle w:val="a5"/>
        <w:numPr>
          <w:ilvl w:val="0"/>
          <w:numId w:val="2"/>
        </w:numPr>
        <w:tabs>
          <w:tab w:val="left" w:pos="1123"/>
        </w:tabs>
        <w:spacing w:before="15"/>
        <w:ind w:left="1122" w:hanging="251"/>
        <w:jc w:val="left"/>
        <w:rPr>
          <w:sz w:val="20"/>
        </w:rPr>
      </w:pPr>
      <w:r>
        <w:rPr>
          <w:sz w:val="20"/>
        </w:rPr>
        <w:t>план</w:t>
      </w:r>
      <w:r>
        <w:rPr>
          <w:spacing w:val="-5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деятельности;</w:t>
      </w:r>
    </w:p>
    <w:p w:rsidR="00AE23C6" w:rsidRDefault="00AE23C6" w:rsidP="00AE23C6">
      <w:pPr>
        <w:pStyle w:val="a5"/>
        <w:numPr>
          <w:ilvl w:val="0"/>
          <w:numId w:val="2"/>
        </w:numPr>
        <w:tabs>
          <w:tab w:val="left" w:pos="1123"/>
        </w:tabs>
        <w:spacing w:before="17"/>
        <w:ind w:left="1122" w:hanging="251"/>
        <w:jc w:val="left"/>
        <w:rPr>
          <w:sz w:val="20"/>
        </w:rPr>
      </w:pPr>
      <w:r>
        <w:rPr>
          <w:sz w:val="20"/>
        </w:rPr>
        <w:t>календарный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6"/>
          <w:sz w:val="20"/>
        </w:rPr>
        <w:t xml:space="preserve"> </w:t>
      </w:r>
      <w:r>
        <w:rPr>
          <w:sz w:val="20"/>
        </w:rPr>
        <w:t>график;</w:t>
      </w:r>
    </w:p>
    <w:p w:rsidR="00AE23C6" w:rsidRDefault="00AE23C6" w:rsidP="00AE23C6">
      <w:pPr>
        <w:pStyle w:val="a5"/>
        <w:numPr>
          <w:ilvl w:val="0"/>
          <w:numId w:val="2"/>
        </w:numPr>
        <w:tabs>
          <w:tab w:val="left" w:pos="1276"/>
        </w:tabs>
        <w:spacing w:before="63" w:line="256" w:lineRule="auto"/>
        <w:ind w:left="305" w:right="167" w:firstLine="0"/>
      </w:pPr>
      <w:r w:rsidRPr="00AE23C6">
        <w:rPr>
          <w:sz w:val="20"/>
        </w:rPr>
        <w:t>календарный</w:t>
      </w:r>
      <w:r w:rsidRPr="00AE23C6">
        <w:rPr>
          <w:spacing w:val="1"/>
          <w:sz w:val="20"/>
        </w:rPr>
        <w:t xml:space="preserve"> </w:t>
      </w:r>
      <w:r w:rsidRPr="00AE23C6">
        <w:rPr>
          <w:sz w:val="20"/>
        </w:rPr>
        <w:t>план</w:t>
      </w:r>
      <w:r w:rsidRPr="00AE23C6">
        <w:rPr>
          <w:spacing w:val="1"/>
          <w:sz w:val="20"/>
        </w:rPr>
        <w:t xml:space="preserve"> </w:t>
      </w:r>
      <w:r w:rsidRPr="00AE23C6">
        <w:rPr>
          <w:sz w:val="20"/>
        </w:rPr>
        <w:t>воспитательной</w:t>
      </w:r>
      <w:r w:rsidRPr="00AE23C6">
        <w:rPr>
          <w:spacing w:val="1"/>
          <w:sz w:val="20"/>
        </w:rPr>
        <w:t xml:space="preserve"> </w:t>
      </w:r>
      <w:r w:rsidRPr="00AE23C6">
        <w:rPr>
          <w:sz w:val="20"/>
        </w:rPr>
        <w:t>работы</w:t>
      </w:r>
      <w:r w:rsidRPr="00AE23C6">
        <w:rPr>
          <w:spacing w:val="1"/>
          <w:sz w:val="20"/>
        </w:rPr>
        <w:t xml:space="preserve"> </w:t>
      </w:r>
      <w:r w:rsidRPr="00AE23C6">
        <w:rPr>
          <w:sz w:val="20"/>
        </w:rPr>
        <w:t>(содержащий</w:t>
      </w:r>
      <w:r w:rsidRPr="00AE23C6">
        <w:rPr>
          <w:spacing w:val="-47"/>
          <w:sz w:val="20"/>
        </w:rPr>
        <w:t xml:space="preserve"> </w:t>
      </w:r>
      <w:r w:rsidRPr="00AE23C6">
        <w:rPr>
          <w:sz w:val="20"/>
        </w:rPr>
        <w:t>перечень</w:t>
      </w:r>
      <w:r w:rsidRPr="00AE23C6">
        <w:rPr>
          <w:spacing w:val="1"/>
          <w:sz w:val="20"/>
        </w:rPr>
        <w:t xml:space="preserve"> </w:t>
      </w:r>
      <w:r w:rsidRPr="00AE23C6">
        <w:rPr>
          <w:sz w:val="20"/>
        </w:rPr>
        <w:t>событий</w:t>
      </w:r>
      <w:r w:rsidRPr="00AE23C6">
        <w:rPr>
          <w:spacing w:val="1"/>
          <w:sz w:val="20"/>
        </w:rPr>
        <w:t xml:space="preserve"> </w:t>
      </w:r>
      <w:r w:rsidRPr="00AE23C6">
        <w:rPr>
          <w:sz w:val="20"/>
        </w:rPr>
        <w:t>и</w:t>
      </w:r>
      <w:r w:rsidRPr="00AE23C6">
        <w:rPr>
          <w:spacing w:val="1"/>
          <w:sz w:val="20"/>
        </w:rPr>
        <w:t xml:space="preserve"> </w:t>
      </w:r>
      <w:r w:rsidRPr="00AE23C6">
        <w:rPr>
          <w:sz w:val="20"/>
        </w:rPr>
        <w:t>мероприятий</w:t>
      </w:r>
      <w:r w:rsidRPr="00AE23C6">
        <w:rPr>
          <w:spacing w:val="1"/>
          <w:sz w:val="20"/>
        </w:rPr>
        <w:t xml:space="preserve"> </w:t>
      </w:r>
      <w:r w:rsidRPr="00AE23C6">
        <w:rPr>
          <w:sz w:val="20"/>
        </w:rPr>
        <w:t>воспитательной</w:t>
      </w:r>
      <w:r w:rsidRPr="00AE23C6">
        <w:rPr>
          <w:spacing w:val="1"/>
          <w:sz w:val="20"/>
        </w:rPr>
        <w:t xml:space="preserve"> </w:t>
      </w:r>
      <w:r w:rsidRPr="00AE23C6">
        <w:rPr>
          <w:sz w:val="20"/>
        </w:rPr>
        <w:t>направленности,</w:t>
      </w:r>
      <w:r w:rsidRPr="00AE23C6">
        <w:rPr>
          <w:spacing w:val="1"/>
          <w:sz w:val="20"/>
        </w:rPr>
        <w:t xml:space="preserve"> </w:t>
      </w:r>
      <w:r w:rsidRPr="00AE23C6">
        <w:rPr>
          <w:sz w:val="20"/>
        </w:rPr>
        <w:t>которые</w:t>
      </w:r>
      <w:r w:rsidRPr="00AE23C6">
        <w:rPr>
          <w:spacing w:val="7"/>
          <w:sz w:val="20"/>
        </w:rPr>
        <w:t xml:space="preserve"> </w:t>
      </w:r>
      <w:r w:rsidRPr="00AE23C6">
        <w:rPr>
          <w:sz w:val="20"/>
        </w:rPr>
        <w:t>организуются</w:t>
      </w:r>
      <w:r w:rsidRPr="00AE23C6">
        <w:rPr>
          <w:spacing w:val="6"/>
          <w:sz w:val="20"/>
        </w:rPr>
        <w:t xml:space="preserve"> </w:t>
      </w:r>
      <w:r w:rsidRPr="00AE23C6">
        <w:rPr>
          <w:sz w:val="20"/>
        </w:rPr>
        <w:t>и</w:t>
      </w:r>
      <w:r w:rsidRPr="00AE23C6">
        <w:rPr>
          <w:spacing w:val="7"/>
          <w:sz w:val="20"/>
        </w:rPr>
        <w:t xml:space="preserve"> </w:t>
      </w:r>
      <w:r w:rsidRPr="00AE23C6">
        <w:rPr>
          <w:sz w:val="20"/>
        </w:rPr>
        <w:t>проводятся</w:t>
      </w:r>
      <w:r w:rsidRPr="00AE23C6">
        <w:rPr>
          <w:spacing w:val="6"/>
          <w:sz w:val="20"/>
        </w:rPr>
        <w:t xml:space="preserve"> </w:t>
      </w:r>
      <w:r w:rsidRPr="00AE23C6">
        <w:rPr>
          <w:sz w:val="20"/>
        </w:rPr>
        <w:t>Организацией</w:t>
      </w:r>
      <w:r w:rsidRPr="00AE23C6">
        <w:rPr>
          <w:spacing w:val="5"/>
          <w:sz w:val="20"/>
        </w:rPr>
        <w:t xml:space="preserve"> </w:t>
      </w:r>
      <w:r w:rsidRPr="00AE23C6">
        <w:rPr>
          <w:sz w:val="20"/>
        </w:rPr>
        <w:t>или</w:t>
      </w:r>
      <w:r w:rsidRPr="00AE23C6">
        <w:rPr>
          <w:spacing w:val="5"/>
          <w:sz w:val="20"/>
        </w:rPr>
        <w:t xml:space="preserve"> </w:t>
      </w:r>
      <w:r w:rsidRPr="00AE23C6">
        <w:rPr>
          <w:sz w:val="20"/>
        </w:rPr>
        <w:t>в</w:t>
      </w:r>
      <w:r w:rsidRPr="00AE23C6">
        <w:rPr>
          <w:spacing w:val="6"/>
          <w:sz w:val="20"/>
        </w:rPr>
        <w:t xml:space="preserve"> </w:t>
      </w:r>
      <w:proofErr w:type="spellStart"/>
      <w:r w:rsidRPr="00AE23C6">
        <w:rPr>
          <w:sz w:val="20"/>
        </w:rPr>
        <w:t>которых</w:t>
      </w:r>
      <w:r>
        <w:t>Организация</w:t>
      </w:r>
      <w:proofErr w:type="spellEnd"/>
      <w:r w:rsidRPr="00AE23C6">
        <w:rPr>
          <w:spacing w:val="-4"/>
        </w:rPr>
        <w:t xml:space="preserve"> </w:t>
      </w:r>
      <w:r>
        <w:t>принимает</w:t>
      </w:r>
      <w:r w:rsidRPr="00AE23C6">
        <w:rPr>
          <w:spacing w:val="-3"/>
        </w:rPr>
        <w:t xml:space="preserve"> </w:t>
      </w:r>
      <w:r>
        <w:t>участие</w:t>
      </w:r>
      <w:r w:rsidRPr="00AE23C6">
        <w:rPr>
          <w:spacing w:val="-3"/>
        </w:rPr>
        <w:t xml:space="preserve"> </w:t>
      </w:r>
      <w:r>
        <w:t>в</w:t>
      </w:r>
      <w:r w:rsidRPr="00AE23C6">
        <w:rPr>
          <w:spacing w:val="-1"/>
        </w:rPr>
        <w:t xml:space="preserve"> </w:t>
      </w:r>
      <w:r>
        <w:t>учебном</w:t>
      </w:r>
      <w:r w:rsidRPr="00AE23C6">
        <w:rPr>
          <w:spacing w:val="-2"/>
        </w:rPr>
        <w:t xml:space="preserve"> </w:t>
      </w:r>
      <w:r>
        <w:t>году</w:t>
      </w:r>
      <w:r w:rsidRPr="00AE23C6">
        <w:rPr>
          <w:spacing w:val="-7"/>
        </w:rPr>
        <w:t xml:space="preserve"> </w:t>
      </w:r>
      <w:r>
        <w:t>или</w:t>
      </w:r>
      <w:r w:rsidRPr="00AE23C6">
        <w:rPr>
          <w:spacing w:val="-2"/>
        </w:rPr>
        <w:t xml:space="preserve"> </w:t>
      </w:r>
      <w:r>
        <w:t>периоде</w:t>
      </w:r>
      <w:r w:rsidRPr="00AE23C6">
        <w:rPr>
          <w:spacing w:val="-4"/>
        </w:rPr>
        <w:t xml:space="preserve"> </w:t>
      </w:r>
      <w:r>
        <w:t>обучения);</w:t>
      </w:r>
    </w:p>
    <w:p w:rsidR="00AE23C6" w:rsidRDefault="00AE23C6" w:rsidP="00AE23C6">
      <w:pPr>
        <w:pStyle w:val="a5"/>
        <w:numPr>
          <w:ilvl w:val="0"/>
          <w:numId w:val="2"/>
        </w:numPr>
        <w:tabs>
          <w:tab w:val="left" w:pos="1231"/>
        </w:tabs>
        <w:spacing w:before="17" w:line="256" w:lineRule="auto"/>
        <w:ind w:left="305" w:right="169" w:firstLine="566"/>
        <w:rPr>
          <w:sz w:val="20"/>
        </w:rPr>
      </w:pPr>
      <w:r>
        <w:rPr>
          <w:sz w:val="20"/>
        </w:rPr>
        <w:t>характеристику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общего образования в соответствии с требованиями ФГОС. Тематическое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планирование выделено в отдельный документ, который не входит в текст</w:t>
      </w:r>
      <w:r>
        <w:rPr>
          <w:spacing w:val="-47"/>
          <w:sz w:val="20"/>
        </w:rPr>
        <w:t xml:space="preserve"> </w:t>
      </w:r>
      <w:r>
        <w:rPr>
          <w:sz w:val="20"/>
        </w:rPr>
        <w:t>данного документа, но его можно найти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Приложении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ООП.</w:t>
      </w:r>
    </w:p>
    <w:p w:rsidR="00AE23C6" w:rsidRDefault="00AE23C6" w:rsidP="00AE23C6">
      <w:pPr>
        <w:pStyle w:val="a0"/>
        <w:spacing w:line="276" w:lineRule="auto"/>
        <w:ind w:left="305" w:right="163" w:firstLine="566"/>
      </w:pPr>
    </w:p>
    <w:p w:rsidR="00AE23C6" w:rsidRDefault="00AE23C6" w:rsidP="00AE23C6">
      <w:pPr>
        <w:pStyle w:val="a0"/>
        <w:spacing w:line="276" w:lineRule="auto"/>
        <w:ind w:left="305" w:right="163" w:firstLine="566"/>
      </w:pPr>
    </w:p>
    <w:p w:rsidR="00AE23C6" w:rsidRDefault="00AE23C6" w:rsidP="00AE23C6">
      <w:pPr>
        <w:pStyle w:val="a0"/>
        <w:spacing w:line="276" w:lineRule="auto"/>
        <w:ind w:left="305" w:right="163" w:firstLine="566"/>
      </w:pPr>
    </w:p>
    <w:p w:rsidR="00AE23C6" w:rsidRDefault="00AE23C6" w:rsidP="00AE23C6">
      <w:pPr>
        <w:jc w:val="left"/>
        <w:rPr>
          <w:i/>
        </w:rPr>
      </w:pPr>
      <w:r>
        <w:rPr>
          <w:i/>
        </w:rPr>
        <w:t>2.Основная</w:t>
      </w:r>
      <w:r>
        <w:rPr>
          <w:i/>
          <w:spacing w:val="1"/>
        </w:rPr>
        <w:t xml:space="preserve"> </w:t>
      </w: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начального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образования2022-2026 годы</w:t>
      </w:r>
    </w:p>
    <w:p w:rsidR="00AE23C6" w:rsidRPr="00951EBF" w:rsidRDefault="00AE23C6" w:rsidP="00AE23C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EBF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7330">
        <w:rPr>
          <w:rFonts w:ascii="Times New Roman" w:eastAsia="Calibri" w:hAnsi="Times New Roman" w:cs="Times New Roman"/>
          <w:sz w:val="24"/>
          <w:szCs w:val="24"/>
        </w:rPr>
        <w:t>Данный документ —  основная образовательная программа начального общего образования (далее ООП НОО) предназначен для сопровожд</w:t>
      </w:r>
      <w:r>
        <w:rPr>
          <w:rFonts w:ascii="Times New Roman" w:eastAsia="Calibri" w:hAnsi="Times New Roman" w:cs="Times New Roman"/>
          <w:sz w:val="24"/>
          <w:szCs w:val="24"/>
        </w:rPr>
        <w:t>ения деятельности муниципального бюджетного общеобразовательного учреждения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Сусоловская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школа» (далее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Сусоловская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ООШ»)</w:t>
      </w: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 и отражает вариант конкретизации требований Федерального государственного образовательного стандарта начального общего образован</w:t>
      </w:r>
      <w:r>
        <w:rPr>
          <w:rFonts w:ascii="Times New Roman" w:eastAsia="Calibri" w:hAnsi="Times New Roman" w:cs="Times New Roman"/>
          <w:sz w:val="24"/>
          <w:szCs w:val="24"/>
        </w:rPr>
        <w:t>ия (далее ФГОС НОО), предъявля</w:t>
      </w:r>
      <w:r w:rsidRPr="00297330">
        <w:rPr>
          <w:rFonts w:ascii="Times New Roman" w:eastAsia="Calibri" w:hAnsi="Times New Roman" w:cs="Times New Roman"/>
          <w:sz w:val="24"/>
          <w:szCs w:val="24"/>
        </w:rPr>
        <w:t>емых к данному уровню общего образования в соответствии с Федеральным законом «Об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образовании в Российской Феде</w:t>
      </w:r>
      <w:r w:rsidRPr="00297330">
        <w:rPr>
          <w:rFonts w:ascii="Times New Roman" w:eastAsia="Calibri" w:hAnsi="Times New Roman" w:cs="Times New Roman"/>
          <w:sz w:val="24"/>
          <w:szCs w:val="24"/>
        </w:rPr>
        <w:t>рации».</w:t>
      </w:r>
      <w:proofErr w:type="gramEnd"/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При создании программы начального общего образования учтены следующие требования: 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>1. Программа строится с учётом особенностей социально- экономического развития региона, специфики географического положения, природного окру</w:t>
      </w:r>
      <w:r>
        <w:rPr>
          <w:rFonts w:ascii="Times New Roman" w:eastAsia="Calibri" w:hAnsi="Times New Roman" w:cs="Times New Roman"/>
          <w:sz w:val="24"/>
          <w:szCs w:val="24"/>
        </w:rPr>
        <w:t>жения, этнокультурных особенно</w:t>
      </w:r>
      <w:r w:rsidRPr="00297330">
        <w:rPr>
          <w:rFonts w:ascii="Times New Roman" w:eastAsia="Calibri" w:hAnsi="Times New Roman" w:cs="Times New Roman"/>
          <w:sz w:val="24"/>
          <w:szCs w:val="24"/>
        </w:rPr>
        <w:t>стей и истории края; конкр</w:t>
      </w:r>
      <w:r>
        <w:rPr>
          <w:rFonts w:ascii="Times New Roman" w:eastAsia="Calibri" w:hAnsi="Times New Roman" w:cs="Times New Roman"/>
          <w:sz w:val="24"/>
          <w:szCs w:val="24"/>
        </w:rPr>
        <w:t>етного местоположения образова</w:t>
      </w: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тельной организации. 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>2. При подготовке программы учитываются статус младшего школьника, его типологические психологические особенности и возможности, что гарантирует создание комфортных условий для осуществления учебной де</w:t>
      </w:r>
      <w:r>
        <w:rPr>
          <w:rFonts w:ascii="Times New Roman" w:eastAsia="Calibri" w:hAnsi="Times New Roman" w:cs="Times New Roman"/>
          <w:sz w:val="24"/>
          <w:szCs w:val="24"/>
        </w:rPr>
        <w:t>ятельности без вреда для здоро</w:t>
      </w: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вья и эмоционального благополучия каждого ребёнка. </w:t>
      </w: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  3. При необходимости прог</w:t>
      </w:r>
      <w:r>
        <w:rPr>
          <w:rFonts w:ascii="Times New Roman" w:eastAsia="Calibri" w:hAnsi="Times New Roman" w:cs="Times New Roman"/>
          <w:sz w:val="24"/>
          <w:szCs w:val="24"/>
        </w:rPr>
        <w:t>рамма начального общего образо</w:t>
      </w:r>
      <w:r w:rsidRPr="00297330">
        <w:rPr>
          <w:rFonts w:ascii="Times New Roman" w:eastAsia="Calibri" w:hAnsi="Times New Roman" w:cs="Times New Roman"/>
          <w:sz w:val="24"/>
          <w:szCs w:val="24"/>
        </w:rPr>
        <w:t>вания предполагает созда</w:t>
      </w:r>
      <w:r>
        <w:rPr>
          <w:rFonts w:ascii="Times New Roman" w:eastAsia="Calibri" w:hAnsi="Times New Roman" w:cs="Times New Roman"/>
          <w:sz w:val="24"/>
          <w:szCs w:val="24"/>
        </w:rPr>
        <w:t>ние индивидуальных учебных пла</w:t>
      </w: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нов, особенно в случаях поддержки одарённых младших школьников (в том числе для ускоренного обучения) или детей, входящих в особые социальные группы (дети мигрантов; дети с особым состоянием здоровья, с </w:t>
      </w:r>
      <w:proofErr w:type="spellStart"/>
      <w:r w:rsidRPr="00297330">
        <w:rPr>
          <w:rFonts w:ascii="Times New Roman" w:eastAsia="Calibri" w:hAnsi="Times New Roman" w:cs="Times New Roman"/>
          <w:sz w:val="24"/>
          <w:szCs w:val="24"/>
        </w:rPr>
        <w:t>девиантным</w:t>
      </w:r>
      <w:proofErr w:type="spellEnd"/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 поведением и др.) 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297330">
        <w:rPr>
          <w:rFonts w:ascii="Times New Roman" w:eastAsia="Calibri" w:hAnsi="Times New Roman" w:cs="Times New Roman"/>
          <w:sz w:val="24"/>
          <w:szCs w:val="24"/>
        </w:rPr>
        <w:t>Обязательным требовани</w:t>
      </w:r>
      <w:r>
        <w:rPr>
          <w:rFonts w:ascii="Times New Roman" w:eastAsia="Calibri" w:hAnsi="Times New Roman" w:cs="Times New Roman"/>
          <w:sz w:val="24"/>
          <w:szCs w:val="24"/>
        </w:rPr>
        <w:t>ем является учёт запросов роди</w:t>
      </w:r>
      <w:r w:rsidRPr="00297330">
        <w:rPr>
          <w:rFonts w:ascii="Times New Roman" w:eastAsia="Calibri" w:hAnsi="Times New Roman" w:cs="Times New Roman"/>
          <w:sz w:val="24"/>
          <w:szCs w:val="24"/>
        </w:rPr>
        <w:t>телей (законных представителей) обучающегося: организация курсов внеурочной деятельности, факультативные занятия,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7330">
        <w:rPr>
          <w:rFonts w:ascii="Times New Roman" w:eastAsia="Calibri" w:hAnsi="Times New Roman" w:cs="Times New Roman"/>
          <w:sz w:val="24"/>
          <w:szCs w:val="24"/>
        </w:rPr>
        <w:t>индивидуальные консультации и др.</w:t>
      </w:r>
      <w:proofErr w:type="gramEnd"/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Сусоловская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ООШ» учитывает Гигие</w:t>
      </w:r>
      <w:r w:rsidRPr="00297330">
        <w:rPr>
          <w:rFonts w:ascii="Times New Roman" w:eastAsia="Calibri" w:hAnsi="Times New Roman" w:cs="Times New Roman"/>
          <w:sz w:val="24"/>
          <w:szCs w:val="24"/>
        </w:rPr>
        <w:t>нические нормативы и Сани</w:t>
      </w:r>
      <w:r>
        <w:rPr>
          <w:rFonts w:ascii="Times New Roman" w:eastAsia="Calibri" w:hAnsi="Times New Roman" w:cs="Times New Roman"/>
          <w:sz w:val="24"/>
          <w:szCs w:val="24"/>
        </w:rPr>
        <w:t>тарно-эпидемиологические требо</w:t>
      </w:r>
      <w:r w:rsidRPr="00297330">
        <w:rPr>
          <w:rFonts w:ascii="Times New Roman" w:eastAsia="Calibri" w:hAnsi="Times New Roman" w:cs="Times New Roman"/>
          <w:sz w:val="24"/>
          <w:szCs w:val="24"/>
        </w:rPr>
        <w:t>вания к организации обуч</w:t>
      </w:r>
      <w:r>
        <w:rPr>
          <w:rFonts w:ascii="Times New Roman" w:eastAsia="Calibri" w:hAnsi="Times New Roman" w:cs="Times New Roman"/>
          <w:sz w:val="24"/>
          <w:szCs w:val="24"/>
        </w:rPr>
        <w:t>ения. С учётом современной дей</w:t>
      </w: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ствительности в образовательной программе прописаны требования к обучению в дистанционном режиме. 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построена в соответствии с логикой представления образовательной организацией программы начального общего образования и раскрывает вариант наполнения следующих разделов: целевой, содержательный, организационный.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>Целевой раздел ООП отражает основные цели начального общего образования, те психи</w:t>
      </w:r>
      <w:r>
        <w:rPr>
          <w:rFonts w:ascii="Times New Roman" w:eastAsia="Calibri" w:hAnsi="Times New Roman" w:cs="Times New Roman"/>
          <w:sz w:val="24"/>
          <w:szCs w:val="24"/>
        </w:rPr>
        <w:t>ческие и личностные новообразо</w:t>
      </w:r>
      <w:r w:rsidRPr="00297330">
        <w:rPr>
          <w:rFonts w:ascii="Times New Roman" w:eastAsia="Calibri" w:hAnsi="Times New Roman" w:cs="Times New Roman"/>
          <w:sz w:val="24"/>
          <w:szCs w:val="24"/>
        </w:rPr>
        <w:t>вания, которые могут быть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сформированы у младшего школь</w:t>
      </w:r>
      <w:r w:rsidRPr="00297330">
        <w:rPr>
          <w:rFonts w:ascii="Times New Roman" w:eastAsia="Calibri" w:hAnsi="Times New Roman" w:cs="Times New Roman"/>
          <w:sz w:val="24"/>
          <w:szCs w:val="24"/>
        </w:rPr>
        <w:t>ника к концу его обучения на первой школьной ступени. Раздел включает рекомендации по у</w:t>
      </w:r>
      <w:r>
        <w:rPr>
          <w:rFonts w:ascii="Times New Roman" w:eastAsia="Calibri" w:hAnsi="Times New Roman" w:cs="Times New Roman"/>
          <w:sz w:val="24"/>
          <w:szCs w:val="24"/>
        </w:rPr>
        <w:t>чёту специфики региона, особен</w:t>
      </w:r>
      <w:r w:rsidRPr="00297330">
        <w:rPr>
          <w:rFonts w:ascii="Times New Roman" w:eastAsia="Calibri" w:hAnsi="Times New Roman" w:cs="Times New Roman"/>
          <w:sz w:val="24"/>
          <w:szCs w:val="24"/>
        </w:rPr>
        <w:t>ностей функционирования об</w:t>
      </w:r>
      <w:r>
        <w:rPr>
          <w:rFonts w:ascii="Times New Roman" w:eastAsia="Calibri" w:hAnsi="Times New Roman" w:cs="Times New Roman"/>
          <w:sz w:val="24"/>
          <w:szCs w:val="24"/>
        </w:rPr>
        <w:t>разовательной организации и ха</w:t>
      </w:r>
      <w:r w:rsidRPr="00297330">
        <w:rPr>
          <w:rFonts w:ascii="Times New Roman" w:eastAsia="Calibri" w:hAnsi="Times New Roman" w:cs="Times New Roman"/>
          <w:sz w:val="24"/>
          <w:szCs w:val="24"/>
        </w:rPr>
        <w:t>рактеристику контингента обучающихся. Обязательной частью целевого раздела является характеристика планируемы</w:t>
      </w:r>
      <w:r>
        <w:rPr>
          <w:rFonts w:ascii="Times New Roman" w:eastAsia="Calibri" w:hAnsi="Times New Roman" w:cs="Times New Roman"/>
          <w:sz w:val="24"/>
          <w:szCs w:val="24"/>
        </w:rPr>
        <w:t>х ре</w:t>
      </w:r>
      <w:r w:rsidRPr="00297330">
        <w:rPr>
          <w:rFonts w:ascii="Times New Roman" w:eastAsia="Calibri" w:hAnsi="Times New Roman" w:cs="Times New Roman"/>
          <w:sz w:val="24"/>
          <w:szCs w:val="24"/>
        </w:rPr>
        <w:t>зультатов обучения, которые должны быть достигнуты обуча</w:t>
      </w:r>
      <w:proofErr w:type="gramStart"/>
      <w:r w:rsidRPr="00297330">
        <w:rPr>
          <w:rFonts w:ascii="Times New Roman" w:eastAsia="Calibri" w:hAnsi="Times New Roman" w:cs="Times New Roman"/>
          <w:sz w:val="24"/>
          <w:szCs w:val="24"/>
        </w:rPr>
        <w:t>ю-</w:t>
      </w:r>
      <w:proofErr w:type="gramEnd"/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7330">
        <w:rPr>
          <w:rFonts w:ascii="Times New Roman" w:eastAsia="Calibri" w:hAnsi="Times New Roman" w:cs="Times New Roman"/>
          <w:sz w:val="24"/>
          <w:szCs w:val="24"/>
        </w:rPr>
        <w:t>щимся-выпускником</w:t>
      </w:r>
      <w:proofErr w:type="spellEnd"/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 начальной школы, независимо от типа, специфики и других особенн</w:t>
      </w:r>
      <w:r>
        <w:rPr>
          <w:rFonts w:ascii="Times New Roman" w:eastAsia="Calibri" w:hAnsi="Times New Roman" w:cs="Times New Roman"/>
          <w:sz w:val="24"/>
          <w:szCs w:val="24"/>
        </w:rPr>
        <w:t>остей образовательной организа</w:t>
      </w: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ции. Планируемые результаты в соответствии с ФГОС НОО включают личностные, </w:t>
      </w:r>
      <w:proofErr w:type="spellStart"/>
      <w:r w:rsidRPr="00297330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 и предметные </w:t>
      </w:r>
      <w:r>
        <w:rPr>
          <w:rFonts w:ascii="Times New Roman" w:eastAsia="Calibri" w:hAnsi="Times New Roman" w:cs="Times New Roman"/>
          <w:sz w:val="24"/>
          <w:szCs w:val="24"/>
        </w:rPr>
        <w:t>дости</w:t>
      </w:r>
      <w:r w:rsidRPr="00297330">
        <w:rPr>
          <w:rFonts w:ascii="Times New Roman" w:eastAsia="Calibri" w:hAnsi="Times New Roman" w:cs="Times New Roman"/>
          <w:sz w:val="24"/>
          <w:szCs w:val="24"/>
        </w:rPr>
        <w:t>жения младшего школьника на конец его обучения в начальной школе. Личностные результа</w:t>
      </w:r>
      <w:r>
        <w:rPr>
          <w:rFonts w:ascii="Times New Roman" w:eastAsia="Calibri" w:hAnsi="Times New Roman" w:cs="Times New Roman"/>
          <w:sz w:val="24"/>
          <w:szCs w:val="24"/>
        </w:rPr>
        <w:t>ты отражают новообразования ре</w:t>
      </w: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бёнка, отражающие его социальный статус: </w:t>
      </w:r>
      <w:proofErr w:type="spellStart"/>
      <w:r w:rsidRPr="0029733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 гражданской идентификации, готовность к самообразованию, </w:t>
      </w:r>
      <w:proofErr w:type="spellStart"/>
      <w:r w:rsidRPr="0029733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 учебно-поз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навательной мотивации и др.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</w:t>
      </w:r>
      <w:r w:rsidRPr="00297330">
        <w:rPr>
          <w:rFonts w:ascii="Times New Roman" w:eastAsia="Calibri" w:hAnsi="Times New Roman" w:cs="Times New Roman"/>
          <w:sz w:val="24"/>
          <w:szCs w:val="24"/>
        </w:rPr>
        <w:t>тапредметные</w:t>
      </w:r>
      <w:proofErr w:type="spellEnd"/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 результаты характеризуют уровень становления универсальных учебных дей</w:t>
      </w:r>
      <w:r>
        <w:rPr>
          <w:rFonts w:ascii="Times New Roman" w:eastAsia="Calibri" w:hAnsi="Times New Roman" w:cs="Times New Roman"/>
          <w:sz w:val="24"/>
          <w:szCs w:val="24"/>
        </w:rPr>
        <w:t>ствий (познавательных, коммуни</w:t>
      </w:r>
      <w:r w:rsidRPr="00297330">
        <w:rPr>
          <w:rFonts w:ascii="Times New Roman" w:eastAsia="Calibri" w:hAnsi="Times New Roman" w:cs="Times New Roman"/>
          <w:sz w:val="24"/>
          <w:szCs w:val="24"/>
        </w:rPr>
        <w:t>кативных, регулятивных) к</w:t>
      </w:r>
      <w:r>
        <w:rPr>
          <w:rFonts w:ascii="Times New Roman" w:eastAsia="Calibri" w:hAnsi="Times New Roman" w:cs="Times New Roman"/>
          <w:sz w:val="24"/>
          <w:szCs w:val="24"/>
        </w:rPr>
        <w:t>ак показателей умений обучающе</w:t>
      </w: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гося учиться, общаться </w:t>
      </w:r>
      <w:proofErr w:type="gramStart"/>
      <w:r w:rsidRPr="00297330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 вз</w:t>
      </w:r>
      <w:r>
        <w:rPr>
          <w:rFonts w:ascii="Times New Roman" w:eastAsia="Calibri" w:hAnsi="Times New Roman" w:cs="Times New Roman"/>
          <w:sz w:val="24"/>
          <w:szCs w:val="24"/>
        </w:rPr>
        <w:t>рослыми и сверстниками, регули</w:t>
      </w: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ровать своё поведение и деятельность. Предметные результаты отражают уровень и качество овладения содержанием учебных предметов, которые изучаются в начальной школе. 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В целевом разделе представлены единые подходы к системе </w:t>
      </w:r>
      <w:proofErr w:type="gramStart"/>
      <w:r w:rsidRPr="00297330">
        <w:rPr>
          <w:rFonts w:ascii="Times New Roman" w:eastAsia="Calibri" w:hAnsi="Times New Roman" w:cs="Times New Roman"/>
          <w:sz w:val="24"/>
          <w:szCs w:val="24"/>
        </w:rPr>
        <w:t>оценивания достижений планируемых результатов освоения программы начального обще</w:t>
      </w:r>
      <w:r>
        <w:rPr>
          <w:rFonts w:ascii="Times New Roman" w:eastAsia="Calibri" w:hAnsi="Times New Roman" w:cs="Times New Roman"/>
          <w:sz w:val="24"/>
          <w:szCs w:val="24"/>
        </w:rPr>
        <w:t>го образования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>Содержательный раздел ООП включает характеристику основных направлений урочной деятельности образовательной организации (рабочие прогр</w:t>
      </w:r>
      <w:r>
        <w:rPr>
          <w:rFonts w:ascii="Times New Roman" w:eastAsia="Calibri" w:hAnsi="Times New Roman" w:cs="Times New Roman"/>
          <w:sz w:val="24"/>
          <w:szCs w:val="24"/>
        </w:rPr>
        <w:t>аммы учебных предметов, модуль</w:t>
      </w: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ных курсов), обеспечивающих достижение обучающимися </w:t>
      </w:r>
      <w:proofErr w:type="spellStart"/>
      <w:r w:rsidRPr="00297330">
        <w:rPr>
          <w:rFonts w:ascii="Times New Roman" w:eastAsia="Calibri" w:hAnsi="Times New Roman" w:cs="Times New Roman"/>
          <w:sz w:val="24"/>
          <w:szCs w:val="24"/>
        </w:rPr>
        <w:t>ли</w:t>
      </w:r>
      <w:proofErr w:type="gramStart"/>
      <w:r w:rsidRPr="00297330">
        <w:rPr>
          <w:rFonts w:ascii="Times New Roman" w:eastAsia="Calibri" w:hAnsi="Times New Roman" w:cs="Times New Roman"/>
          <w:sz w:val="24"/>
          <w:szCs w:val="24"/>
        </w:rPr>
        <w:t>ч</w:t>
      </w:r>
      <w:proofErr w:type="spellEnd"/>
      <w:r w:rsidRPr="00297330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7330">
        <w:rPr>
          <w:rFonts w:ascii="Times New Roman" w:eastAsia="Calibri" w:hAnsi="Times New Roman" w:cs="Times New Roman"/>
          <w:sz w:val="24"/>
          <w:szCs w:val="24"/>
        </w:rPr>
        <w:t>ностных</w:t>
      </w:r>
      <w:proofErr w:type="spellEnd"/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, предметных и </w:t>
      </w:r>
      <w:proofErr w:type="spellStart"/>
      <w:r w:rsidRPr="00297330">
        <w:rPr>
          <w:rFonts w:ascii="Times New Roman" w:eastAsia="Calibri" w:hAnsi="Times New Roman" w:cs="Times New Roman"/>
          <w:sz w:val="24"/>
          <w:szCs w:val="24"/>
        </w:rPr>
        <w:t>мета</w:t>
      </w:r>
      <w:r>
        <w:rPr>
          <w:rFonts w:ascii="Times New Roman" w:eastAsia="Calibri" w:hAnsi="Times New Roman" w:cs="Times New Roman"/>
          <w:sz w:val="24"/>
          <w:szCs w:val="24"/>
        </w:rPr>
        <w:t>предметных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результатов. </w:t>
      </w:r>
      <w:r w:rsidRPr="00297330">
        <w:rPr>
          <w:rFonts w:ascii="Times New Roman" w:eastAsia="Calibri" w:hAnsi="Times New Roman" w:cs="Times New Roman"/>
          <w:sz w:val="24"/>
          <w:szCs w:val="24"/>
        </w:rPr>
        <w:t>Рассматриваются подходы к созданию образовательной организац</w:t>
      </w:r>
      <w:r>
        <w:rPr>
          <w:rFonts w:ascii="Times New Roman" w:eastAsia="Calibri" w:hAnsi="Times New Roman" w:cs="Times New Roman"/>
          <w:sz w:val="24"/>
          <w:szCs w:val="24"/>
        </w:rPr>
        <w:t>ией программы формирования уни</w:t>
      </w: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версальных учебных действий </w:t>
      </w:r>
      <w:r>
        <w:rPr>
          <w:rFonts w:ascii="Times New Roman" w:eastAsia="Calibri" w:hAnsi="Times New Roman" w:cs="Times New Roman"/>
          <w:sz w:val="24"/>
          <w:szCs w:val="24"/>
        </w:rPr>
        <w:t>на основе интеграции предмет</w:t>
      </w: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ных и </w:t>
      </w:r>
      <w:proofErr w:type="spellStart"/>
      <w:r w:rsidRPr="00297330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 результатов обучения. Характеризуется вклад учебного предмета в с</w:t>
      </w:r>
      <w:r>
        <w:rPr>
          <w:rFonts w:ascii="Times New Roman" w:eastAsia="Calibri" w:hAnsi="Times New Roman" w:cs="Times New Roman"/>
          <w:sz w:val="24"/>
          <w:szCs w:val="24"/>
        </w:rPr>
        <w:t>тановление и развитие УУД млад</w:t>
      </w:r>
      <w:r w:rsidRPr="00297330">
        <w:rPr>
          <w:rFonts w:ascii="Times New Roman" w:eastAsia="Calibri" w:hAnsi="Times New Roman" w:cs="Times New Roman"/>
          <w:sz w:val="24"/>
          <w:szCs w:val="24"/>
        </w:rPr>
        <w:t>шего школьника.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>В ООП представлены рабочие программы по всем учебным предметам начальной школы. Представлена программа воспитания.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>Организационный раздел да</w:t>
      </w:r>
      <w:r>
        <w:rPr>
          <w:rFonts w:ascii="Times New Roman" w:eastAsia="Calibri" w:hAnsi="Times New Roman" w:cs="Times New Roman"/>
          <w:sz w:val="24"/>
          <w:szCs w:val="24"/>
        </w:rPr>
        <w:t>ёт характеристику условий орга</w:t>
      </w:r>
      <w:r w:rsidRPr="00297330">
        <w:rPr>
          <w:rFonts w:ascii="Times New Roman" w:eastAsia="Calibri" w:hAnsi="Times New Roman" w:cs="Times New Roman"/>
          <w:sz w:val="24"/>
          <w:szCs w:val="24"/>
        </w:rPr>
        <w:t>низации образовательной дея</w:t>
      </w:r>
      <w:r>
        <w:rPr>
          <w:rFonts w:ascii="Times New Roman" w:eastAsia="Calibri" w:hAnsi="Times New Roman" w:cs="Times New Roman"/>
          <w:sz w:val="24"/>
          <w:szCs w:val="24"/>
        </w:rPr>
        <w:t>тельности, раскрывает особенно</w:t>
      </w:r>
      <w:r w:rsidRPr="00297330">
        <w:rPr>
          <w:rFonts w:ascii="Times New Roman" w:eastAsia="Calibri" w:hAnsi="Times New Roman" w:cs="Times New Roman"/>
          <w:sz w:val="24"/>
          <w:szCs w:val="24"/>
        </w:rPr>
        <w:t>сти построения учебного план</w:t>
      </w:r>
      <w:r>
        <w:rPr>
          <w:rFonts w:ascii="Times New Roman" w:eastAsia="Calibri" w:hAnsi="Times New Roman" w:cs="Times New Roman"/>
          <w:sz w:val="24"/>
          <w:szCs w:val="24"/>
        </w:rPr>
        <w:t>а и плана внеурочной деятельно</w:t>
      </w:r>
      <w:r w:rsidRPr="00297330">
        <w:rPr>
          <w:rFonts w:ascii="Times New Roman" w:eastAsia="Calibri" w:hAnsi="Times New Roman" w:cs="Times New Roman"/>
          <w:sz w:val="24"/>
          <w:szCs w:val="24"/>
        </w:rPr>
        <w:t>сти, календарных учебных графиков и планов воспитательной работы. Предлагаются рекомендации по учёту особенностей функционирования образовательной организации, режима её работы и местных условий</w:t>
      </w:r>
      <w:r>
        <w:rPr>
          <w:rFonts w:ascii="Times New Roman" w:eastAsia="Calibri" w:hAnsi="Times New Roman" w:cs="Times New Roman"/>
          <w:sz w:val="24"/>
          <w:szCs w:val="24"/>
        </w:rPr>
        <w:t>. Раскрываются возможности дис</w:t>
      </w:r>
      <w:r w:rsidRPr="00297330">
        <w:rPr>
          <w:rFonts w:ascii="Times New Roman" w:eastAsia="Calibri" w:hAnsi="Times New Roman" w:cs="Times New Roman"/>
          <w:sz w:val="24"/>
          <w:szCs w:val="24"/>
        </w:rPr>
        <w:t>танционного обучения и тре</w:t>
      </w:r>
      <w:r>
        <w:rPr>
          <w:rFonts w:ascii="Times New Roman" w:eastAsia="Calibri" w:hAnsi="Times New Roman" w:cs="Times New Roman"/>
          <w:sz w:val="24"/>
          <w:szCs w:val="24"/>
        </w:rPr>
        <w:t>бования к его организации в на</w:t>
      </w:r>
      <w:r w:rsidRPr="00297330">
        <w:rPr>
          <w:rFonts w:ascii="Times New Roman" w:eastAsia="Calibri" w:hAnsi="Times New Roman" w:cs="Times New Roman"/>
          <w:sz w:val="24"/>
          <w:szCs w:val="24"/>
        </w:rPr>
        <w:t>чальной школе.</w:t>
      </w: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Полное изложение</w:t>
      </w:r>
      <w:r w:rsidRPr="00044F9F">
        <w:rPr>
          <w:rFonts w:ascii="Times New Roman" w:eastAsia="Calibri" w:hAnsi="Times New Roman" w:cs="Times New Roman"/>
          <w:sz w:val="24"/>
          <w:szCs w:val="24"/>
        </w:rPr>
        <w:t xml:space="preserve"> программ учебных предметов, предусмотренных к изучению при получении начального общего образования, в соответствии со структурой, установленной в ФГОС НОО,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приведено в </w:t>
      </w:r>
      <w:r w:rsidRPr="00044F9F">
        <w:rPr>
          <w:rFonts w:ascii="Times New Roman" w:eastAsia="Calibri" w:hAnsi="Times New Roman" w:cs="Times New Roman"/>
          <w:b/>
          <w:sz w:val="24"/>
          <w:szCs w:val="24"/>
        </w:rPr>
        <w:t>Приложении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данной </w:t>
      </w:r>
      <w:r w:rsidRPr="00044F9F">
        <w:rPr>
          <w:rFonts w:ascii="Times New Roman" w:eastAsia="Calibri" w:hAnsi="Times New Roman" w:cs="Times New Roman"/>
          <w:sz w:val="24"/>
          <w:szCs w:val="24"/>
        </w:rPr>
        <w:t>основной общеобразовательной программе</w:t>
      </w: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jc w:val="left"/>
        <w:rPr>
          <w:i/>
        </w:rPr>
      </w:pPr>
      <w:r>
        <w:rPr>
          <w:i/>
        </w:rPr>
        <w:t>3.Основная</w:t>
      </w:r>
      <w:r>
        <w:rPr>
          <w:i/>
          <w:spacing w:val="1"/>
        </w:rPr>
        <w:t xml:space="preserve"> </w:t>
      </w: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 202</w:t>
      </w:r>
      <w:r w:rsidR="002520C1">
        <w:rPr>
          <w:i/>
        </w:rPr>
        <w:t>0</w:t>
      </w:r>
      <w:r>
        <w:rPr>
          <w:i/>
        </w:rPr>
        <w:t>-202</w:t>
      </w:r>
      <w:r w:rsidR="002520C1">
        <w:rPr>
          <w:i/>
        </w:rPr>
        <w:t>5</w:t>
      </w:r>
      <w:r>
        <w:rPr>
          <w:i/>
        </w:rPr>
        <w:t xml:space="preserve"> годы</w:t>
      </w:r>
    </w:p>
    <w:p w:rsidR="002520C1" w:rsidRDefault="002520C1" w:rsidP="002520C1">
      <w:pPr>
        <w:rPr>
          <w:rFonts w:ascii="Century Schoolbook L" w:eastAsia="Calibri" w:hAnsi="Century Schoolbook L" w:cs="Times New Roman"/>
          <w:b/>
          <w:sz w:val="18"/>
          <w:szCs w:val="18"/>
        </w:rPr>
      </w:pPr>
      <w:r>
        <w:rPr>
          <w:rFonts w:ascii="Century Schoolbook L" w:eastAsia="Calibri" w:hAnsi="Century Schoolbook L" w:cs="Times New Roman"/>
          <w:b/>
          <w:sz w:val="18"/>
          <w:szCs w:val="18"/>
        </w:rPr>
        <w:lastRenderedPageBreak/>
        <w:t xml:space="preserve">Общие положения </w:t>
      </w:r>
      <w:r>
        <w:rPr>
          <w:rFonts w:ascii="Times New Roman" w:eastAsia="Calibri" w:hAnsi="Times New Roman" w:cs="Times New Roman"/>
          <w:b/>
          <w:sz w:val="18"/>
          <w:szCs w:val="18"/>
        </w:rPr>
        <w:t>обще</w:t>
      </w:r>
      <w:r>
        <w:rPr>
          <w:rFonts w:ascii="Century Schoolbook L" w:eastAsia="Calibri" w:hAnsi="Century Schoolbook L" w:cs="Times New Roman"/>
          <w:b/>
          <w:sz w:val="18"/>
          <w:szCs w:val="18"/>
        </w:rPr>
        <w:t>образовательной программы</w:t>
      </w:r>
    </w:p>
    <w:p w:rsidR="002520C1" w:rsidRDefault="002520C1" w:rsidP="002520C1">
      <w:pPr>
        <w:jc w:val="both"/>
        <w:rPr>
          <w:rStyle w:val="dash041e005f0431005f044b005f0447005f043d005f044b005f0439005f005fchar1char1"/>
          <w:rFonts w:ascii="Century Schoolbook L" w:eastAsia="Calibri" w:hAnsi="Century Schoolbook L"/>
          <w:color w:val="000000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 xml:space="preserve">   О</w:t>
      </w:r>
      <w:r>
        <w:rPr>
          <w:rFonts w:ascii="Times New Roman" w:eastAsia="Calibri" w:hAnsi="Times New Roman" w:cs="Times New Roman"/>
          <w:sz w:val="18"/>
          <w:szCs w:val="18"/>
        </w:rPr>
        <w:t>бщео</w:t>
      </w:r>
      <w:r>
        <w:rPr>
          <w:rFonts w:ascii="Century Schoolbook L" w:eastAsia="Calibri" w:hAnsi="Century Schoolbook L" w:cs="Times New Roman"/>
          <w:sz w:val="18"/>
          <w:szCs w:val="18"/>
        </w:rPr>
        <w:t>бразовательная программа основного общего образования разработана педагогическим коллективом М</w:t>
      </w:r>
      <w:r>
        <w:rPr>
          <w:rFonts w:ascii="Times New Roman" w:eastAsia="Calibri" w:hAnsi="Times New Roman" w:cs="Times New Roman"/>
          <w:sz w:val="18"/>
          <w:szCs w:val="18"/>
        </w:rPr>
        <w:t>Б</w:t>
      </w:r>
      <w:r>
        <w:rPr>
          <w:rFonts w:ascii="Century Schoolbook L" w:eastAsia="Calibri" w:hAnsi="Century Schoolbook L" w:cs="Times New Roman"/>
          <w:sz w:val="18"/>
          <w:szCs w:val="18"/>
        </w:rPr>
        <w:t>ОУ «</w:t>
      </w:r>
      <w:proofErr w:type="spellStart"/>
      <w:r>
        <w:rPr>
          <w:rFonts w:ascii="Century Schoolbook L" w:eastAsia="Calibri" w:hAnsi="Century Schoolbook L" w:cs="Times New Roman"/>
          <w:sz w:val="18"/>
          <w:szCs w:val="18"/>
        </w:rPr>
        <w:t>Сусоловская</w:t>
      </w:r>
      <w:proofErr w:type="spellEnd"/>
      <w:r>
        <w:rPr>
          <w:rFonts w:ascii="Century Schoolbook L" w:eastAsia="Calibri" w:hAnsi="Century Schoolbook L" w:cs="Times New Roman"/>
          <w:sz w:val="18"/>
          <w:szCs w:val="18"/>
        </w:rPr>
        <w:t xml:space="preserve"> ООШ» в соответствии с требованиями федерального государственного образовательного стандарта основного общего образования (далее — Стандарт) к структуре основной </w:t>
      </w:r>
      <w:r>
        <w:rPr>
          <w:rFonts w:ascii="Times New Roman" w:eastAsia="Calibri" w:hAnsi="Times New Roman" w:cs="Times New Roman"/>
          <w:sz w:val="18"/>
          <w:szCs w:val="18"/>
        </w:rPr>
        <w:t>обще</w:t>
      </w:r>
      <w:r>
        <w:rPr>
          <w:rFonts w:ascii="Century Schoolbook L" w:eastAsia="Calibri" w:hAnsi="Century Schoolbook L" w:cs="Times New Roman"/>
          <w:sz w:val="18"/>
          <w:szCs w:val="18"/>
        </w:rPr>
        <w:t xml:space="preserve">образовательной программы и на основе «Примерной основной общеобразовательной программы основного общего образования». </w:t>
      </w:r>
      <w:proofErr w:type="gramStart"/>
      <w:r>
        <w:rPr>
          <w:rFonts w:ascii="Century Schoolbook L" w:eastAsia="Calibri" w:hAnsi="Century Schoolbook L" w:cs="Times New Roman"/>
          <w:sz w:val="18"/>
          <w:szCs w:val="18"/>
        </w:rPr>
        <w:t>О</w:t>
      </w:r>
      <w:r>
        <w:rPr>
          <w:rFonts w:ascii="Times New Roman" w:eastAsia="Calibri" w:hAnsi="Times New Roman" w:cs="Times New Roman"/>
          <w:sz w:val="18"/>
          <w:szCs w:val="18"/>
        </w:rPr>
        <w:t>бщео</w:t>
      </w:r>
      <w:r>
        <w:rPr>
          <w:rFonts w:ascii="Century Schoolbook L" w:eastAsia="Calibri" w:hAnsi="Century Schoolbook L" w:cs="Times New Roman"/>
          <w:sz w:val="18"/>
          <w:szCs w:val="18"/>
        </w:rPr>
        <w:t xml:space="preserve">бразовательная программа основного общего образования </w:t>
      </w:r>
      <w:r>
        <w:rPr>
          <w:rStyle w:val="dash041e005f0431005f044b005f0447005f043d005f044b005f0439005f005fchar1char1"/>
          <w:rFonts w:ascii="Century Schoolbook L" w:eastAsia="Calibri" w:hAnsi="Century Schoolbook L"/>
          <w:color w:val="000000"/>
          <w:sz w:val="18"/>
          <w:szCs w:val="18"/>
        </w:rPr>
        <w:t>определяет цели, задачи, планируемые результаты, содержание и организацию образовательного процесса на уровне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p w:rsidR="002520C1" w:rsidRDefault="002520C1" w:rsidP="002520C1">
      <w:pPr>
        <w:jc w:val="both"/>
        <w:rPr>
          <w:rFonts w:ascii="Century Schoolbook L" w:eastAsia="Calibri" w:hAnsi="Century Schoolbook L" w:cs="Times New Roman"/>
          <w:color w:val="000000"/>
          <w:sz w:val="18"/>
          <w:szCs w:val="18"/>
        </w:rPr>
      </w:pPr>
      <w:r>
        <w:rPr>
          <w:rFonts w:ascii="Century Schoolbook L" w:eastAsia="Calibri" w:hAnsi="Century Schoolbook L" w:cs="Times New Roman"/>
          <w:color w:val="000000"/>
          <w:sz w:val="18"/>
          <w:szCs w:val="18"/>
        </w:rPr>
        <w:t xml:space="preserve">Основная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>обще</w:t>
      </w:r>
      <w:r>
        <w:rPr>
          <w:rFonts w:ascii="Century Schoolbook L" w:eastAsia="Calibri" w:hAnsi="Century Schoolbook L" w:cs="Times New Roman"/>
          <w:color w:val="000000"/>
          <w:sz w:val="18"/>
          <w:szCs w:val="18"/>
        </w:rPr>
        <w:t>образовательная программа основного общего образования реализуется организацией, осуществляющей образовательную деятельность, 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2520C1" w:rsidRDefault="002520C1" w:rsidP="002520C1">
      <w:pPr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>О</w:t>
      </w:r>
      <w:r>
        <w:rPr>
          <w:rFonts w:ascii="Times New Roman" w:eastAsia="Calibri" w:hAnsi="Times New Roman" w:cs="Times New Roman"/>
          <w:sz w:val="18"/>
          <w:szCs w:val="18"/>
        </w:rPr>
        <w:t>бщео</w:t>
      </w:r>
      <w:r>
        <w:rPr>
          <w:rFonts w:ascii="Century Schoolbook L" w:eastAsia="Calibri" w:hAnsi="Century Schoolbook L" w:cs="Times New Roman"/>
          <w:sz w:val="18"/>
          <w:szCs w:val="18"/>
        </w:rPr>
        <w:t>бразовательная программа основного общего образования  в соответствии с требованиями Стандарта содержит три раздела: целевой, содержательный и организационный.</w:t>
      </w:r>
    </w:p>
    <w:p w:rsidR="002520C1" w:rsidRDefault="002520C1" w:rsidP="002520C1">
      <w:pPr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b/>
          <w:bCs/>
          <w:sz w:val="18"/>
          <w:szCs w:val="18"/>
        </w:rPr>
        <w:t>Целевой</w:t>
      </w:r>
      <w:r>
        <w:rPr>
          <w:rFonts w:ascii="Century Schoolbook L" w:eastAsia="Calibri" w:hAnsi="Century Schoolbook L" w:cs="Times New Roman"/>
          <w:b/>
          <w:sz w:val="18"/>
          <w:szCs w:val="18"/>
        </w:rPr>
        <w:t xml:space="preserve"> раздел</w:t>
      </w:r>
      <w:r>
        <w:rPr>
          <w:rFonts w:ascii="Century Schoolbook L" w:eastAsia="Calibri" w:hAnsi="Century Schoolbook L" w:cs="Times New Roman"/>
          <w:sz w:val="18"/>
          <w:szCs w:val="18"/>
        </w:rPr>
        <w:t xml:space="preserve"> определяет общее назначение, цели, задачи и планируемые результаты реализации  </w:t>
      </w:r>
      <w:r>
        <w:rPr>
          <w:rFonts w:ascii="Times New Roman" w:eastAsia="Calibri" w:hAnsi="Times New Roman" w:cs="Times New Roman"/>
          <w:sz w:val="18"/>
          <w:szCs w:val="18"/>
        </w:rPr>
        <w:t>обще</w:t>
      </w:r>
      <w:r>
        <w:rPr>
          <w:rFonts w:ascii="Century Schoolbook L" w:eastAsia="Calibri" w:hAnsi="Century Schoolbook L" w:cs="Times New Roman"/>
          <w:sz w:val="18"/>
          <w:szCs w:val="18"/>
        </w:rPr>
        <w:t>образовательной программы основного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2520C1" w:rsidRDefault="002520C1" w:rsidP="002520C1">
      <w:pPr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>Целевой раздел включает:</w:t>
      </w:r>
    </w:p>
    <w:p w:rsidR="002520C1" w:rsidRDefault="002520C1" w:rsidP="002520C1">
      <w:pPr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>— пояснительную записку;</w:t>
      </w:r>
    </w:p>
    <w:p w:rsidR="002520C1" w:rsidRDefault="002520C1" w:rsidP="002520C1">
      <w:pPr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 xml:space="preserve">—планируемые результаты освоения </w:t>
      </w:r>
      <w:proofErr w:type="gramStart"/>
      <w:r>
        <w:rPr>
          <w:rFonts w:ascii="Century Schoolbook L" w:eastAsia="Calibri" w:hAnsi="Century Schoolbook L" w:cs="Times New Roman"/>
          <w:sz w:val="18"/>
          <w:szCs w:val="18"/>
        </w:rPr>
        <w:t>обучающимися</w:t>
      </w:r>
      <w:proofErr w:type="gramEnd"/>
      <w:r>
        <w:rPr>
          <w:rFonts w:ascii="Century Schoolbook L" w:eastAsia="Calibri" w:hAnsi="Century Schoolbook L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обще</w:t>
      </w:r>
      <w:r>
        <w:rPr>
          <w:rFonts w:ascii="Century Schoolbook L" w:eastAsia="Calibri" w:hAnsi="Century Schoolbook L" w:cs="Times New Roman"/>
          <w:sz w:val="18"/>
          <w:szCs w:val="18"/>
        </w:rPr>
        <w:t>образовательной программы основного общего образования;</w:t>
      </w:r>
    </w:p>
    <w:p w:rsidR="002520C1" w:rsidRDefault="002520C1" w:rsidP="002520C1">
      <w:pPr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 xml:space="preserve">—систему </w:t>
      </w:r>
      <w:proofErr w:type="gramStart"/>
      <w:r>
        <w:rPr>
          <w:rFonts w:ascii="Century Schoolbook L" w:eastAsia="Calibri" w:hAnsi="Century Schoolbook L" w:cs="Times New Roman"/>
          <w:sz w:val="18"/>
          <w:szCs w:val="18"/>
        </w:rPr>
        <w:t xml:space="preserve">оценки достижения планируемых результатов освоения </w:t>
      </w:r>
      <w:r>
        <w:rPr>
          <w:rFonts w:ascii="Times New Roman" w:eastAsia="Calibri" w:hAnsi="Times New Roman" w:cs="Times New Roman"/>
          <w:sz w:val="18"/>
          <w:szCs w:val="18"/>
        </w:rPr>
        <w:t>обще</w:t>
      </w:r>
      <w:r>
        <w:rPr>
          <w:rFonts w:ascii="Century Schoolbook L" w:eastAsia="Calibri" w:hAnsi="Century Schoolbook L" w:cs="Times New Roman"/>
          <w:sz w:val="18"/>
          <w:szCs w:val="18"/>
        </w:rPr>
        <w:t>образовательной программы основного общего образования</w:t>
      </w:r>
      <w:proofErr w:type="gramEnd"/>
      <w:r>
        <w:rPr>
          <w:rFonts w:ascii="Century Schoolbook L" w:eastAsia="Calibri" w:hAnsi="Century Schoolbook L" w:cs="Times New Roman"/>
          <w:sz w:val="18"/>
          <w:szCs w:val="18"/>
        </w:rPr>
        <w:t>.</w:t>
      </w:r>
    </w:p>
    <w:p w:rsidR="002520C1" w:rsidRDefault="002520C1" w:rsidP="002520C1">
      <w:pPr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b/>
          <w:bCs/>
          <w:sz w:val="18"/>
          <w:szCs w:val="18"/>
        </w:rPr>
        <w:t>Содержательный</w:t>
      </w:r>
      <w:r>
        <w:rPr>
          <w:rFonts w:ascii="Century Schoolbook L" w:eastAsia="Calibri" w:hAnsi="Century Schoolbook L" w:cs="Times New Roman"/>
          <w:b/>
          <w:sz w:val="18"/>
          <w:szCs w:val="18"/>
        </w:rPr>
        <w:t xml:space="preserve"> раздел</w:t>
      </w:r>
      <w:r>
        <w:rPr>
          <w:rFonts w:ascii="Century Schoolbook L" w:eastAsia="Calibri" w:hAnsi="Century Schoolbook L" w:cs="Times New Roman"/>
          <w:sz w:val="18"/>
          <w:szCs w:val="18"/>
        </w:rPr>
        <w:t xml:space="preserve">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>
        <w:rPr>
          <w:rFonts w:ascii="Century Schoolbook L" w:eastAsia="Calibri" w:hAnsi="Century Schoolbook L" w:cs="Times New Roman"/>
          <w:sz w:val="18"/>
          <w:szCs w:val="18"/>
        </w:rPr>
        <w:t>метапредметных</w:t>
      </w:r>
      <w:proofErr w:type="spellEnd"/>
      <w:r>
        <w:rPr>
          <w:rFonts w:ascii="Century Schoolbook L" w:eastAsia="Calibri" w:hAnsi="Century Schoolbook L" w:cs="Times New Roman"/>
          <w:sz w:val="18"/>
          <w:szCs w:val="18"/>
        </w:rPr>
        <w:t xml:space="preserve"> результатов, в том числе:</w:t>
      </w:r>
    </w:p>
    <w:p w:rsidR="002520C1" w:rsidRDefault="002520C1" w:rsidP="002520C1">
      <w:pPr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>— программу развития универсальных учебных действий на уровне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2520C1" w:rsidRDefault="002520C1" w:rsidP="002520C1">
      <w:pPr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>— программы отдельных учебных предметов, курсов;</w:t>
      </w:r>
    </w:p>
    <w:p w:rsidR="002520C1" w:rsidRDefault="002520C1" w:rsidP="002520C1">
      <w:pPr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>—рабочую</w:t>
      </w:r>
      <w:r w:rsidRPr="00EF225F">
        <w:rPr>
          <w:rFonts w:ascii="Century Schoolbook L" w:eastAsia="Calibri" w:hAnsi="Century Schoolbook L" w:cs="Times New Roman"/>
          <w:sz w:val="18"/>
          <w:szCs w:val="18"/>
        </w:rPr>
        <w:t xml:space="preserve"> программ</w:t>
      </w:r>
      <w:r>
        <w:rPr>
          <w:rFonts w:ascii="Century Schoolbook L" w:eastAsia="Calibri" w:hAnsi="Century Schoolbook L" w:cs="Times New Roman"/>
          <w:sz w:val="18"/>
          <w:szCs w:val="18"/>
        </w:rPr>
        <w:t>у</w:t>
      </w:r>
      <w:r w:rsidRPr="00EF225F">
        <w:rPr>
          <w:rFonts w:ascii="Century Schoolbook L" w:eastAsia="Calibri" w:hAnsi="Century Schoolbook L" w:cs="Times New Roman"/>
          <w:sz w:val="18"/>
          <w:szCs w:val="18"/>
        </w:rPr>
        <w:t xml:space="preserve"> воспитания</w:t>
      </w:r>
      <w:r>
        <w:rPr>
          <w:rFonts w:ascii="Century Schoolbook L" w:eastAsia="Calibri" w:hAnsi="Century Schoolbook L" w:cs="Times New Roman"/>
          <w:sz w:val="18"/>
          <w:szCs w:val="18"/>
        </w:rPr>
        <w:t>;</w:t>
      </w:r>
    </w:p>
    <w:p w:rsidR="002520C1" w:rsidRDefault="002520C1" w:rsidP="002520C1">
      <w:pPr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>— программу коррекционной работы.</w:t>
      </w:r>
    </w:p>
    <w:p w:rsidR="002520C1" w:rsidRDefault="002520C1" w:rsidP="002520C1">
      <w:pPr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bCs/>
          <w:sz w:val="18"/>
          <w:szCs w:val="18"/>
        </w:rPr>
        <w:t>Организационный</w:t>
      </w:r>
      <w:r>
        <w:rPr>
          <w:rFonts w:ascii="Century Schoolbook L" w:eastAsia="Calibri" w:hAnsi="Century Schoolbook L" w:cs="Times New Roman"/>
          <w:sz w:val="18"/>
          <w:szCs w:val="18"/>
        </w:rPr>
        <w:t xml:space="preserve"> раздел устанавливает общие рамки организации образовательной деятельности, а также механизм реализации компонентов </w:t>
      </w:r>
      <w:r>
        <w:rPr>
          <w:rFonts w:ascii="Times New Roman" w:eastAsia="Calibri" w:hAnsi="Times New Roman" w:cs="Times New Roman"/>
          <w:sz w:val="18"/>
          <w:szCs w:val="18"/>
        </w:rPr>
        <w:t>обще</w:t>
      </w:r>
      <w:r>
        <w:rPr>
          <w:rFonts w:ascii="Century Schoolbook L" w:eastAsia="Calibri" w:hAnsi="Century Schoolbook L" w:cs="Times New Roman"/>
          <w:sz w:val="18"/>
          <w:szCs w:val="18"/>
        </w:rPr>
        <w:t>образовательной программы.</w:t>
      </w:r>
    </w:p>
    <w:p w:rsidR="002520C1" w:rsidRDefault="002520C1" w:rsidP="002520C1">
      <w:pPr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b/>
          <w:sz w:val="18"/>
          <w:szCs w:val="18"/>
        </w:rPr>
        <w:t>Организационный</w:t>
      </w:r>
      <w:r>
        <w:rPr>
          <w:rFonts w:ascii="Century Schoolbook L" w:eastAsia="Calibri" w:hAnsi="Century Schoolbook L" w:cs="Times New Roman"/>
          <w:sz w:val="18"/>
          <w:szCs w:val="18"/>
        </w:rPr>
        <w:t xml:space="preserve"> </w:t>
      </w:r>
      <w:r>
        <w:rPr>
          <w:rFonts w:ascii="Century Schoolbook L" w:eastAsia="Calibri" w:hAnsi="Century Schoolbook L" w:cs="Times New Roman"/>
          <w:b/>
          <w:sz w:val="18"/>
          <w:szCs w:val="18"/>
        </w:rPr>
        <w:t xml:space="preserve">раздел </w:t>
      </w:r>
      <w:r>
        <w:rPr>
          <w:rFonts w:ascii="Century Schoolbook L" w:eastAsia="Calibri" w:hAnsi="Century Schoolbook L" w:cs="Times New Roman"/>
          <w:sz w:val="18"/>
          <w:szCs w:val="18"/>
        </w:rPr>
        <w:t>включает:</w:t>
      </w:r>
    </w:p>
    <w:p w:rsidR="002520C1" w:rsidRDefault="002520C1" w:rsidP="002520C1">
      <w:pPr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 xml:space="preserve">— учебный план основного общего образования как один из основных механизмов реализации </w:t>
      </w:r>
      <w:r>
        <w:rPr>
          <w:rFonts w:ascii="Times New Roman" w:eastAsia="Calibri" w:hAnsi="Times New Roman" w:cs="Times New Roman"/>
          <w:sz w:val="18"/>
          <w:szCs w:val="18"/>
        </w:rPr>
        <w:t>обще</w:t>
      </w:r>
      <w:r>
        <w:rPr>
          <w:rFonts w:ascii="Century Schoolbook L" w:eastAsia="Calibri" w:hAnsi="Century Schoolbook L" w:cs="Times New Roman"/>
          <w:sz w:val="18"/>
          <w:szCs w:val="18"/>
        </w:rPr>
        <w:t>образовательной программы;</w:t>
      </w:r>
    </w:p>
    <w:p w:rsidR="002520C1" w:rsidRDefault="002520C1" w:rsidP="002520C1">
      <w:pPr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 xml:space="preserve">— систему условий реализации </w:t>
      </w:r>
      <w:r>
        <w:rPr>
          <w:rFonts w:ascii="Times New Roman" w:eastAsia="Calibri" w:hAnsi="Times New Roman" w:cs="Times New Roman"/>
          <w:sz w:val="18"/>
          <w:szCs w:val="18"/>
        </w:rPr>
        <w:t>обще</w:t>
      </w:r>
      <w:r>
        <w:rPr>
          <w:rFonts w:ascii="Century Schoolbook L" w:eastAsia="Calibri" w:hAnsi="Century Schoolbook L" w:cs="Times New Roman"/>
          <w:sz w:val="18"/>
          <w:szCs w:val="18"/>
        </w:rPr>
        <w:t>образовательной программы в соответствии с требованиями Стандарта.</w:t>
      </w:r>
    </w:p>
    <w:p w:rsidR="002520C1" w:rsidRDefault="002520C1" w:rsidP="002520C1">
      <w:pPr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 xml:space="preserve">Организация, осуществляющая образовательную деятельность,  реализующая </w:t>
      </w:r>
      <w:r>
        <w:rPr>
          <w:rFonts w:ascii="Times New Roman" w:eastAsia="Calibri" w:hAnsi="Times New Roman" w:cs="Times New Roman"/>
          <w:sz w:val="18"/>
          <w:szCs w:val="18"/>
        </w:rPr>
        <w:t>обще</w:t>
      </w:r>
      <w:r>
        <w:rPr>
          <w:rFonts w:ascii="Century Schoolbook L" w:eastAsia="Calibri" w:hAnsi="Century Schoolbook L" w:cs="Times New Roman"/>
          <w:sz w:val="18"/>
          <w:szCs w:val="18"/>
        </w:rPr>
        <w:t>образовательную программу основного общего образования, обязана обеспечить ознакомление обучающихся и их родителей (законных представителей) как участников образовательн</w:t>
      </w:r>
      <w:r>
        <w:rPr>
          <w:rFonts w:ascii="Times New Roman" w:eastAsia="Calibri" w:hAnsi="Times New Roman" w:cs="Times New Roman"/>
          <w:sz w:val="18"/>
          <w:szCs w:val="18"/>
        </w:rPr>
        <w:t>ых отношений</w:t>
      </w:r>
      <w:r>
        <w:rPr>
          <w:rFonts w:ascii="Century Schoolbook L" w:eastAsia="Calibri" w:hAnsi="Century Schoolbook L" w:cs="Times New Roman"/>
          <w:sz w:val="18"/>
          <w:szCs w:val="18"/>
        </w:rPr>
        <w:t>:</w:t>
      </w:r>
    </w:p>
    <w:p w:rsidR="002520C1" w:rsidRDefault="002520C1" w:rsidP="002520C1">
      <w:pPr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 xml:space="preserve">— с их правами и обязанностями в части формирования и реализации </w:t>
      </w:r>
      <w:r>
        <w:rPr>
          <w:rFonts w:ascii="Times New Roman" w:eastAsia="Calibri" w:hAnsi="Times New Roman" w:cs="Times New Roman"/>
          <w:sz w:val="18"/>
          <w:szCs w:val="18"/>
        </w:rPr>
        <w:t>обще</w:t>
      </w:r>
      <w:r>
        <w:rPr>
          <w:rFonts w:ascii="Century Schoolbook L" w:eastAsia="Calibri" w:hAnsi="Century Schoolbook L" w:cs="Times New Roman"/>
          <w:sz w:val="18"/>
          <w:szCs w:val="18"/>
        </w:rPr>
        <w:t>образовательной программы основного общего образования, установленными законодательством Российской Федерации и уставом Учреждения;</w:t>
      </w:r>
    </w:p>
    <w:p w:rsidR="002520C1" w:rsidRDefault="002520C1" w:rsidP="002520C1">
      <w:pPr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>— с уставом и другими документами, регламентирующими осуществление образовательного процесса в этом Учреждении.</w:t>
      </w:r>
    </w:p>
    <w:p w:rsidR="002520C1" w:rsidRDefault="002520C1" w:rsidP="002520C1">
      <w:pPr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 xml:space="preserve">Права и обязанности родителей (законных представителей) обучающихся в части, касающейся участия в формировании и обеспечении освоения всеми детьми </w:t>
      </w:r>
      <w:r>
        <w:rPr>
          <w:rFonts w:ascii="Times New Roman" w:eastAsia="Calibri" w:hAnsi="Times New Roman" w:cs="Times New Roman"/>
          <w:sz w:val="18"/>
          <w:szCs w:val="18"/>
        </w:rPr>
        <w:t>обще</w:t>
      </w:r>
      <w:r>
        <w:rPr>
          <w:rFonts w:ascii="Century Schoolbook L" w:eastAsia="Calibri" w:hAnsi="Century Schoolbook L" w:cs="Times New Roman"/>
          <w:sz w:val="18"/>
          <w:szCs w:val="18"/>
        </w:rPr>
        <w:t xml:space="preserve">образовательной программы основного общего образования, должны конкретизироваться и закрепляться в заключённом между ними и Учреждением договоре (Приложение 1), отражающем ответственность субъектов образования за конечные результаты освоения </w:t>
      </w:r>
      <w:r>
        <w:rPr>
          <w:rFonts w:ascii="Times New Roman" w:eastAsia="Calibri" w:hAnsi="Times New Roman" w:cs="Times New Roman"/>
          <w:sz w:val="18"/>
          <w:szCs w:val="18"/>
        </w:rPr>
        <w:t>обще</w:t>
      </w:r>
      <w:r>
        <w:rPr>
          <w:rFonts w:ascii="Century Schoolbook L" w:eastAsia="Calibri" w:hAnsi="Century Schoolbook L" w:cs="Times New Roman"/>
          <w:sz w:val="18"/>
          <w:szCs w:val="18"/>
        </w:rPr>
        <w:t>образовательной программы.</w:t>
      </w:r>
    </w:p>
    <w:p w:rsidR="002520C1" w:rsidRDefault="002520C1" w:rsidP="002520C1">
      <w:pPr>
        <w:tabs>
          <w:tab w:val="left" w:pos="708"/>
        </w:tabs>
        <w:spacing w:line="100" w:lineRule="atLeast"/>
        <w:ind w:firstLine="708"/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lastRenderedPageBreak/>
        <w:t>О</w:t>
      </w:r>
      <w:r>
        <w:rPr>
          <w:rFonts w:ascii="Times New Roman" w:eastAsia="Calibri" w:hAnsi="Times New Roman" w:cs="Times New Roman"/>
          <w:sz w:val="18"/>
          <w:szCs w:val="18"/>
        </w:rPr>
        <w:t>бщео</w:t>
      </w:r>
      <w:r>
        <w:rPr>
          <w:rFonts w:ascii="Century Schoolbook L" w:eastAsia="Calibri" w:hAnsi="Century Schoolbook L" w:cs="Times New Roman"/>
          <w:sz w:val="18"/>
          <w:szCs w:val="18"/>
        </w:rPr>
        <w:t>бразовательная программа принимается решением Педагогического совета и утверждается приказом директора образовательного учреждения.</w:t>
      </w:r>
    </w:p>
    <w:p w:rsidR="002520C1" w:rsidRDefault="002520C1" w:rsidP="002520C1">
      <w:pPr>
        <w:tabs>
          <w:tab w:val="left" w:pos="708"/>
        </w:tabs>
        <w:spacing w:line="100" w:lineRule="atLeast"/>
        <w:ind w:firstLine="708"/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 xml:space="preserve">В ходе реализации в </w:t>
      </w:r>
      <w:r>
        <w:rPr>
          <w:rFonts w:ascii="Times New Roman" w:eastAsia="Calibri" w:hAnsi="Times New Roman" w:cs="Times New Roman"/>
          <w:sz w:val="18"/>
          <w:szCs w:val="18"/>
        </w:rPr>
        <w:t>обще</w:t>
      </w:r>
      <w:r>
        <w:rPr>
          <w:rFonts w:ascii="Century Schoolbook L" w:eastAsia="Calibri" w:hAnsi="Century Schoolbook L" w:cs="Times New Roman"/>
          <w:sz w:val="18"/>
          <w:szCs w:val="18"/>
        </w:rPr>
        <w:t>образовательную программу могут быть внесены изменения и дополнения, которые также принимаются решением Педагогического совета и утверждаются приказом директора образовательного учреждения.</w:t>
      </w:r>
    </w:p>
    <w:p w:rsidR="002520C1" w:rsidRDefault="002520C1" w:rsidP="002520C1">
      <w:pPr>
        <w:tabs>
          <w:tab w:val="right" w:leader="dot" w:pos="8505"/>
        </w:tabs>
        <w:autoSpaceDE w:val="0"/>
        <w:rPr>
          <w:rFonts w:ascii="Century Schoolbook L" w:eastAsia="Calibri" w:hAnsi="Century Schoolbook L" w:cs="Arial-BoldMT"/>
          <w:b/>
          <w:bCs/>
          <w:iCs/>
          <w:sz w:val="18"/>
          <w:szCs w:val="18"/>
        </w:rPr>
      </w:pPr>
    </w:p>
    <w:p w:rsidR="002520C1" w:rsidRDefault="002520C1" w:rsidP="002520C1">
      <w:pPr>
        <w:pStyle w:val="1"/>
        <w:numPr>
          <w:ilvl w:val="0"/>
          <w:numId w:val="6"/>
        </w:numPr>
        <w:tabs>
          <w:tab w:val="left" w:pos="1080"/>
        </w:tabs>
        <w:spacing w:before="0" w:line="240" w:lineRule="auto"/>
        <w:jc w:val="both"/>
        <w:rPr>
          <w:rFonts w:ascii="Century Schoolbook L" w:hAnsi="Century Schoolbook L"/>
          <w:b/>
          <w:color w:val="auto"/>
          <w:sz w:val="18"/>
          <w:szCs w:val="18"/>
        </w:rPr>
      </w:pPr>
      <w:bookmarkStart w:id="2" w:name="_toc1963"/>
      <w:bookmarkEnd w:id="2"/>
      <w:r>
        <w:rPr>
          <w:rStyle w:val="Zag11"/>
          <w:rFonts w:ascii="Century Schoolbook L" w:eastAsia="@Arial Unicode MS" w:hAnsi="Century Schoolbook L"/>
          <w:b/>
          <w:color w:val="auto"/>
          <w:sz w:val="18"/>
          <w:szCs w:val="18"/>
        </w:rPr>
        <w:t xml:space="preserve">Целевой раздел </w:t>
      </w:r>
      <w:r>
        <w:rPr>
          <w:rFonts w:ascii="Century Schoolbook L" w:hAnsi="Century Schoolbook L"/>
          <w:b/>
          <w:color w:val="auto"/>
          <w:sz w:val="18"/>
          <w:szCs w:val="18"/>
        </w:rPr>
        <w:t xml:space="preserve"> основной </w:t>
      </w:r>
      <w:r>
        <w:rPr>
          <w:rFonts w:ascii="Times New Roman" w:hAnsi="Times New Roman"/>
          <w:b/>
          <w:color w:val="auto"/>
          <w:sz w:val="18"/>
          <w:szCs w:val="18"/>
          <w:lang w:val="ru-RU"/>
        </w:rPr>
        <w:t>обще</w:t>
      </w:r>
      <w:r>
        <w:rPr>
          <w:rFonts w:ascii="Century Schoolbook L" w:hAnsi="Century Schoolbook L"/>
          <w:b/>
          <w:color w:val="auto"/>
          <w:sz w:val="18"/>
          <w:szCs w:val="18"/>
        </w:rPr>
        <w:t>образовательной программы основного общего образования</w:t>
      </w:r>
    </w:p>
    <w:p w:rsidR="002520C1" w:rsidRDefault="002520C1" w:rsidP="002520C1">
      <w:pPr>
        <w:spacing w:after="0"/>
        <w:ind w:firstLine="709"/>
        <w:jc w:val="both"/>
        <w:rPr>
          <w:rFonts w:ascii="Century Schoolbook L" w:eastAsia="Calibri" w:hAnsi="Century Schoolbook L" w:cs="Times New Roman"/>
          <w:sz w:val="18"/>
          <w:szCs w:val="18"/>
        </w:rPr>
      </w:pPr>
    </w:p>
    <w:p w:rsidR="002520C1" w:rsidRDefault="002520C1" w:rsidP="002520C1">
      <w:pPr>
        <w:pStyle w:val="2"/>
        <w:numPr>
          <w:ilvl w:val="1"/>
          <w:numId w:val="4"/>
        </w:numPr>
        <w:tabs>
          <w:tab w:val="left" w:pos="0"/>
        </w:tabs>
        <w:spacing w:line="240" w:lineRule="auto"/>
        <w:rPr>
          <w:rStyle w:val="Zag11"/>
          <w:rFonts w:ascii="Century Schoolbook L" w:hAnsi="Century Schoolbook L"/>
          <w:sz w:val="18"/>
          <w:szCs w:val="18"/>
        </w:rPr>
      </w:pPr>
      <w:r>
        <w:rPr>
          <w:rStyle w:val="Zag11"/>
          <w:rFonts w:ascii="Century Schoolbook L" w:hAnsi="Century Schoolbook L"/>
          <w:sz w:val="18"/>
          <w:szCs w:val="18"/>
        </w:rPr>
        <w:t>1.1. Пояснительная  записка</w:t>
      </w:r>
    </w:p>
    <w:p w:rsidR="002520C1" w:rsidRDefault="002520C1" w:rsidP="002520C1">
      <w:pPr>
        <w:autoSpaceDE w:val="0"/>
        <w:jc w:val="both"/>
        <w:rPr>
          <w:rFonts w:ascii="Century Schoolbook L" w:eastAsia="Calibri" w:hAnsi="Century Schoolbook L" w:cs="TimesNewRomanPS-BoldMT"/>
          <w:iCs/>
          <w:color w:val="000000"/>
          <w:sz w:val="18"/>
          <w:szCs w:val="18"/>
        </w:rPr>
      </w:pPr>
      <w:r>
        <w:rPr>
          <w:rFonts w:ascii="Century Schoolbook L" w:eastAsia="Calibri" w:hAnsi="Century Schoolbook L" w:cs="TimesNewRomanPS-BoldMT"/>
          <w:iCs/>
          <w:color w:val="000000"/>
          <w:sz w:val="18"/>
          <w:szCs w:val="18"/>
        </w:rPr>
        <w:t xml:space="preserve">Основная </w:t>
      </w:r>
      <w:r>
        <w:rPr>
          <w:rFonts w:ascii="Times New Roman" w:eastAsia="Calibri" w:hAnsi="Times New Roman" w:cs="TimesNewRomanPS-BoldMT"/>
          <w:iCs/>
          <w:color w:val="000000"/>
          <w:sz w:val="18"/>
          <w:szCs w:val="18"/>
        </w:rPr>
        <w:t>обще</w:t>
      </w:r>
      <w:r>
        <w:rPr>
          <w:rFonts w:ascii="Century Schoolbook L" w:eastAsia="Calibri" w:hAnsi="Century Schoolbook L" w:cs="TimesNewRomanPS-BoldMT"/>
          <w:iCs/>
          <w:color w:val="000000"/>
          <w:sz w:val="18"/>
          <w:szCs w:val="18"/>
        </w:rPr>
        <w:t>образовательная программа основного общего образования М</w:t>
      </w:r>
      <w:r>
        <w:rPr>
          <w:rFonts w:ascii="Times New Roman" w:eastAsia="Calibri" w:hAnsi="Times New Roman" w:cs="TimesNewRomanPS-BoldMT"/>
          <w:iCs/>
          <w:color w:val="000000"/>
          <w:sz w:val="18"/>
          <w:szCs w:val="18"/>
        </w:rPr>
        <w:t>Б</w:t>
      </w:r>
      <w:r>
        <w:rPr>
          <w:rFonts w:ascii="Century Schoolbook L" w:eastAsia="Calibri" w:hAnsi="Century Schoolbook L" w:cs="TimesNewRomanPS-BoldMT"/>
          <w:iCs/>
          <w:color w:val="000000"/>
          <w:sz w:val="18"/>
          <w:szCs w:val="18"/>
        </w:rPr>
        <w:t>ОУ "</w:t>
      </w:r>
      <w:proofErr w:type="spellStart"/>
      <w:r>
        <w:rPr>
          <w:rFonts w:ascii="Century Schoolbook L" w:eastAsia="Calibri" w:hAnsi="Century Schoolbook L" w:cs="TimesNewRomanPS-BoldMT"/>
          <w:iCs/>
          <w:color w:val="000000"/>
          <w:sz w:val="18"/>
          <w:szCs w:val="18"/>
        </w:rPr>
        <w:t>Сусоловская</w:t>
      </w:r>
      <w:proofErr w:type="spellEnd"/>
      <w:r>
        <w:rPr>
          <w:rFonts w:ascii="Century Schoolbook L" w:eastAsia="Calibri" w:hAnsi="Century Schoolbook L" w:cs="TimesNewRomanPS-BoldMT"/>
          <w:iCs/>
          <w:color w:val="000000"/>
          <w:sz w:val="18"/>
          <w:szCs w:val="18"/>
        </w:rPr>
        <w:t xml:space="preserve"> основная общеобразовательная школа" разработана в соответствии со следующими документами:</w:t>
      </w:r>
    </w:p>
    <w:p w:rsidR="002520C1" w:rsidRDefault="002520C1" w:rsidP="002520C1">
      <w:pPr>
        <w:pStyle w:val="Standard"/>
        <w:numPr>
          <w:ilvl w:val="0"/>
          <w:numId w:val="5"/>
        </w:numPr>
        <w:shd w:val="clear" w:color="auto" w:fill="FFFFFF"/>
        <w:tabs>
          <w:tab w:val="left" w:pos="1429"/>
        </w:tabs>
        <w:jc w:val="both"/>
        <w:rPr>
          <w:rStyle w:val="dash0410005f0431005f0437005f0430005f0446005f0020005f0441005f043f005f0438005f0441005f043a005f0430005f005fchar1char1"/>
          <w:rFonts w:ascii="Century Schoolbook L" w:eastAsia="Times New Roman" w:hAnsi="Century Schoolbook L" w:cs="SimSun"/>
          <w:iCs/>
          <w:sz w:val="18"/>
          <w:szCs w:val="18"/>
          <w:lang w:val="ru-RU"/>
        </w:rPr>
      </w:pPr>
      <w:r>
        <w:rPr>
          <w:rStyle w:val="dash0410005f0431005f0437005f0430005f0446005f0020005f0441005f043f005f0438005f0441005f043a005f0430005f005fchar1char1"/>
          <w:rFonts w:ascii="Century Schoolbook L" w:eastAsia="Times New Roman" w:hAnsi="Century Schoolbook L" w:cs="Arial"/>
          <w:iCs/>
          <w:sz w:val="18"/>
          <w:szCs w:val="18"/>
          <w:lang w:val="ru-RU"/>
        </w:rPr>
        <w:t xml:space="preserve">«Федеральный государственный образовательный </w:t>
      </w:r>
      <w:r>
        <w:rPr>
          <w:rStyle w:val="dash0410005f0431005f0437005f0430005f0446005f0020005f0441005f043f005f0438005f0441005f043a005f0430005f005fchar1char1"/>
          <w:rFonts w:ascii="Century Schoolbook L" w:eastAsia="Times New Roman" w:hAnsi="Century Schoolbook L" w:cs="SimSun"/>
          <w:iCs/>
          <w:sz w:val="18"/>
          <w:szCs w:val="18"/>
          <w:lang w:val="ru-RU"/>
        </w:rPr>
        <w:t>стандарт основного общего образования» утверждён приказом Министерства образования и науки Российской Федерации от 17.12.2010г. №1897 с изменениями и дополнениями.</w:t>
      </w:r>
    </w:p>
    <w:p w:rsidR="002520C1" w:rsidRDefault="002520C1" w:rsidP="002520C1">
      <w:pPr>
        <w:numPr>
          <w:ilvl w:val="0"/>
          <w:numId w:val="5"/>
        </w:numPr>
        <w:tabs>
          <w:tab w:val="left" w:pos="1429"/>
        </w:tabs>
        <w:suppressAutoHyphens/>
        <w:spacing w:line="276" w:lineRule="auto"/>
        <w:jc w:val="both"/>
        <w:rPr>
          <w:rFonts w:ascii="Century Schoolbook L" w:eastAsia="Calibri" w:hAnsi="Century Schoolbook L" w:cs="Times New Roman"/>
          <w:iCs/>
          <w:sz w:val="18"/>
          <w:szCs w:val="18"/>
        </w:rPr>
      </w:pPr>
      <w:r>
        <w:rPr>
          <w:rFonts w:ascii="Century Schoolbook L" w:eastAsia="Calibri" w:hAnsi="Century Schoolbook L" w:cs="Arial"/>
          <w:iCs/>
          <w:sz w:val="18"/>
          <w:szCs w:val="18"/>
        </w:rPr>
        <w:t xml:space="preserve">«Фундаментальное ядро содержания общего </w:t>
      </w:r>
      <w:r>
        <w:rPr>
          <w:rFonts w:ascii="Century Schoolbook L" w:eastAsia="Calibri" w:hAnsi="Century Schoolbook L" w:cs="Times New Roman"/>
          <w:iCs/>
          <w:sz w:val="18"/>
          <w:szCs w:val="18"/>
        </w:rPr>
        <w:t>образования», М., Просвещение, 2011.</w:t>
      </w:r>
    </w:p>
    <w:p w:rsidR="002520C1" w:rsidRDefault="002520C1" w:rsidP="002520C1">
      <w:pPr>
        <w:numPr>
          <w:ilvl w:val="0"/>
          <w:numId w:val="5"/>
        </w:numPr>
        <w:tabs>
          <w:tab w:val="left" w:pos="1429"/>
        </w:tabs>
        <w:suppressAutoHyphens/>
        <w:spacing w:line="276" w:lineRule="auto"/>
        <w:jc w:val="both"/>
        <w:rPr>
          <w:rFonts w:ascii="Century Schoolbook L" w:eastAsia="Calibri" w:hAnsi="Century Schoolbook L" w:cs="Times New Roman"/>
          <w:iCs/>
          <w:sz w:val="18"/>
          <w:szCs w:val="18"/>
        </w:rPr>
      </w:pPr>
      <w:r>
        <w:rPr>
          <w:rFonts w:ascii="Century Schoolbook L" w:eastAsia="Calibri" w:hAnsi="Century Schoolbook L" w:cs="Arial"/>
          <w:iCs/>
          <w:sz w:val="18"/>
          <w:szCs w:val="18"/>
        </w:rPr>
        <w:t xml:space="preserve">«Концепция духовно-нравственного развития и </w:t>
      </w:r>
      <w:r>
        <w:rPr>
          <w:rFonts w:ascii="Century Schoolbook L" w:eastAsia="Calibri" w:hAnsi="Century Schoolbook L" w:cs="Times New Roman"/>
          <w:iCs/>
          <w:sz w:val="18"/>
          <w:szCs w:val="18"/>
        </w:rPr>
        <w:t>воспитания личности гражданина России», М., Просвещение, 2009.</w:t>
      </w:r>
    </w:p>
    <w:p w:rsidR="002520C1" w:rsidRDefault="002520C1" w:rsidP="002520C1">
      <w:pPr>
        <w:numPr>
          <w:ilvl w:val="0"/>
          <w:numId w:val="5"/>
        </w:numPr>
        <w:shd w:val="clear" w:color="auto" w:fill="FFFFFF"/>
        <w:tabs>
          <w:tab w:val="left" w:pos="1429"/>
        </w:tabs>
        <w:suppressAutoHyphens/>
        <w:spacing w:line="276" w:lineRule="auto"/>
        <w:jc w:val="both"/>
        <w:rPr>
          <w:rFonts w:ascii="Century Schoolbook L" w:eastAsia="Calibri" w:hAnsi="Century Schoolbook L" w:cs="Times New Roman"/>
          <w:iCs/>
          <w:color w:val="000000"/>
          <w:sz w:val="18"/>
          <w:szCs w:val="18"/>
        </w:rPr>
      </w:pPr>
      <w:r>
        <w:rPr>
          <w:rFonts w:ascii="Century Schoolbook L" w:eastAsia="Calibri" w:hAnsi="Century Schoolbook L" w:cs="Times New Roman"/>
          <w:iCs/>
          <w:color w:val="000000"/>
          <w:sz w:val="18"/>
          <w:szCs w:val="18"/>
        </w:rPr>
        <w:t xml:space="preserve">Постановление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Century Schoolbook L" w:eastAsia="Calibri" w:hAnsi="Century Schoolbook L" w:cs="Times New Roman"/>
            <w:iCs/>
            <w:color w:val="000000"/>
            <w:sz w:val="18"/>
            <w:szCs w:val="18"/>
          </w:rPr>
          <w:t>2010 г</w:t>
        </w:r>
      </w:smartTag>
      <w:r>
        <w:rPr>
          <w:rFonts w:ascii="Century Schoolbook L" w:eastAsia="Calibri" w:hAnsi="Century Schoolbook L" w:cs="Times New Roman"/>
          <w:iCs/>
          <w:color w:val="000000"/>
          <w:sz w:val="18"/>
          <w:szCs w:val="18"/>
        </w:rPr>
        <w:t xml:space="preserve">. № 189 об утверждении </w:t>
      </w:r>
      <w:proofErr w:type="spellStart"/>
      <w:r>
        <w:rPr>
          <w:rFonts w:ascii="Century Schoolbook L" w:eastAsia="Calibri" w:hAnsi="Century Schoolbook L" w:cs="Times New Roman"/>
          <w:iCs/>
          <w:color w:val="000000"/>
          <w:sz w:val="18"/>
          <w:szCs w:val="18"/>
        </w:rPr>
        <w:t>СанПин</w:t>
      </w:r>
      <w:proofErr w:type="spellEnd"/>
      <w:r>
        <w:rPr>
          <w:rFonts w:ascii="Century Schoolbook L" w:eastAsia="Calibri" w:hAnsi="Century Schoolbook L" w:cs="Times New Roman"/>
          <w:iCs/>
          <w:color w:val="000000"/>
          <w:sz w:val="18"/>
          <w:szCs w:val="1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РФ 03 марта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Century Schoolbook L" w:eastAsia="Calibri" w:hAnsi="Century Schoolbook L" w:cs="Times New Roman"/>
            <w:iCs/>
            <w:color w:val="000000"/>
            <w:sz w:val="18"/>
            <w:szCs w:val="18"/>
          </w:rPr>
          <w:t>2011 г</w:t>
        </w:r>
      </w:smartTag>
      <w:r>
        <w:rPr>
          <w:rFonts w:ascii="Century Schoolbook L" w:eastAsia="Calibri" w:hAnsi="Century Schoolbook L" w:cs="Times New Roman"/>
          <w:iCs/>
          <w:color w:val="000000"/>
          <w:sz w:val="18"/>
          <w:szCs w:val="18"/>
        </w:rPr>
        <w:t>. № 19993)</w:t>
      </w:r>
    </w:p>
    <w:p w:rsidR="002520C1" w:rsidRDefault="002520C1" w:rsidP="002520C1">
      <w:pPr>
        <w:numPr>
          <w:ilvl w:val="0"/>
          <w:numId w:val="5"/>
        </w:numPr>
        <w:shd w:val="clear" w:color="auto" w:fill="FFFFFF"/>
        <w:tabs>
          <w:tab w:val="left" w:pos="1429"/>
        </w:tabs>
        <w:suppressAutoHyphens/>
        <w:spacing w:line="276" w:lineRule="auto"/>
        <w:jc w:val="both"/>
        <w:rPr>
          <w:rFonts w:ascii="Century Schoolbook L" w:eastAsia="Calibri" w:hAnsi="Century Schoolbook L" w:cs="Times New Roman"/>
          <w:iCs/>
          <w:color w:val="000000"/>
          <w:sz w:val="18"/>
          <w:szCs w:val="18"/>
        </w:rPr>
      </w:pPr>
      <w:r w:rsidRPr="00C217CA">
        <w:rPr>
          <w:rFonts w:ascii="Century Schoolbook L" w:eastAsia="Calibri" w:hAnsi="Century Schoolbook L" w:cs="Times New Roman"/>
          <w:iCs/>
          <w:color w:val="000000"/>
          <w:sz w:val="18"/>
          <w:szCs w:val="18"/>
        </w:rPr>
        <w:t>Приказ Министерства просвещения РФ от 31 июля 2020 г. N 373</w:t>
      </w:r>
      <w:r>
        <w:rPr>
          <w:rFonts w:ascii="Century Schoolbook L" w:eastAsia="Calibri" w:hAnsi="Century Schoolbook L" w:cs="Times New Roman"/>
          <w:iCs/>
          <w:color w:val="000000"/>
          <w:sz w:val="18"/>
          <w:szCs w:val="18"/>
        </w:rPr>
        <w:t xml:space="preserve">  </w:t>
      </w:r>
      <w:r w:rsidRPr="00C217CA">
        <w:rPr>
          <w:rFonts w:ascii="Century Schoolbook L" w:eastAsia="Calibri" w:hAnsi="Century Schoolbook L" w:cs="Times New Roman"/>
          <w:iCs/>
          <w:color w:val="000000"/>
          <w:sz w:val="18"/>
          <w:szCs w:val="18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2520C1" w:rsidRDefault="002520C1" w:rsidP="002520C1">
      <w:pPr>
        <w:numPr>
          <w:ilvl w:val="0"/>
          <w:numId w:val="5"/>
        </w:numPr>
        <w:shd w:val="clear" w:color="auto" w:fill="FFFFFF"/>
        <w:tabs>
          <w:tab w:val="left" w:pos="1429"/>
        </w:tabs>
        <w:suppressAutoHyphens/>
        <w:spacing w:line="276" w:lineRule="auto"/>
        <w:jc w:val="both"/>
        <w:rPr>
          <w:rFonts w:ascii="Century Schoolbook L" w:eastAsia="Calibri" w:hAnsi="Century Schoolbook L" w:cs="Times New Roman"/>
          <w:iCs/>
          <w:color w:val="000000"/>
          <w:sz w:val="18"/>
          <w:szCs w:val="18"/>
        </w:rPr>
      </w:pPr>
      <w:r w:rsidRPr="00C217CA">
        <w:rPr>
          <w:rFonts w:ascii="Century Schoolbook L" w:eastAsia="Calibri" w:hAnsi="Century Schoolbook L" w:cs="Times New Roman"/>
          <w:iCs/>
          <w:color w:val="000000"/>
          <w:sz w:val="18"/>
          <w:szCs w:val="18"/>
        </w:rPr>
        <w:t>Письмо Федеральной службы по надзору в сфере защиты прав потребителей и благополучия человека и Министерства просвещения РФ от 12 августа 2020 г. NN 02/16587-2020-24, ГД-1192/03 "Об организации работы общеобразовательных организаций"</w:t>
      </w:r>
    </w:p>
    <w:p w:rsidR="002520C1" w:rsidRPr="00EF225F" w:rsidRDefault="002520C1" w:rsidP="002520C1">
      <w:pPr>
        <w:numPr>
          <w:ilvl w:val="0"/>
          <w:numId w:val="5"/>
        </w:numPr>
        <w:spacing w:before="100" w:beforeAutospacing="1" w:after="100" w:afterAutospacing="1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EF225F">
        <w:rPr>
          <w:rFonts w:ascii="Times New Roman" w:eastAsia="Calibri" w:hAnsi="Times New Roman" w:cs="Times New Roman"/>
          <w:color w:val="000000"/>
          <w:sz w:val="18"/>
          <w:szCs w:val="1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2520C1" w:rsidRPr="00EF225F" w:rsidRDefault="002520C1" w:rsidP="002520C1">
      <w:pPr>
        <w:spacing w:before="100" w:beforeAutospacing="1" w:after="100" w:afterAutospacing="1"/>
        <w:ind w:left="1429" w:right="180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2520C1" w:rsidRPr="00EF225F" w:rsidRDefault="002520C1" w:rsidP="002520C1">
      <w:pPr>
        <w:numPr>
          <w:ilvl w:val="0"/>
          <w:numId w:val="5"/>
        </w:numPr>
        <w:spacing w:before="100" w:beforeAutospacing="1" w:after="100" w:afterAutospacing="1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proofErr w:type="spellStart"/>
      <w:r w:rsidRPr="00EF225F">
        <w:rPr>
          <w:rFonts w:ascii="Times New Roman" w:eastAsia="Calibri" w:hAnsi="Times New Roman" w:cs="Times New Roman"/>
          <w:color w:val="000000"/>
          <w:sz w:val="18"/>
          <w:szCs w:val="18"/>
        </w:rPr>
        <w:t>СанПиН</w:t>
      </w:r>
      <w:proofErr w:type="spellEnd"/>
      <w:r w:rsidRPr="00EF225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2520C1" w:rsidRPr="00EF225F" w:rsidRDefault="002520C1" w:rsidP="002520C1">
      <w:pPr>
        <w:spacing w:before="100" w:beforeAutospacing="1" w:after="100" w:afterAutospacing="1"/>
        <w:ind w:left="1429" w:right="180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2520C1" w:rsidRPr="00EF225F" w:rsidRDefault="002520C1" w:rsidP="002520C1">
      <w:pPr>
        <w:numPr>
          <w:ilvl w:val="0"/>
          <w:numId w:val="5"/>
        </w:numPr>
        <w:shd w:val="clear" w:color="auto" w:fill="FFFFFF"/>
        <w:tabs>
          <w:tab w:val="left" w:pos="1429"/>
        </w:tabs>
        <w:suppressAutoHyphens/>
        <w:jc w:val="both"/>
        <w:rPr>
          <w:rStyle w:val="Zag11"/>
          <w:rFonts w:ascii="Century Schoolbook L" w:eastAsia="Calibri" w:hAnsi="Century Schoolbook L" w:cs="Times New Roman"/>
          <w:iCs/>
          <w:color w:val="000000"/>
          <w:sz w:val="18"/>
          <w:szCs w:val="18"/>
        </w:rPr>
      </w:pPr>
      <w:r w:rsidRPr="00EF225F">
        <w:rPr>
          <w:rStyle w:val="Zag11"/>
          <w:rFonts w:ascii="Century Schoolbook L" w:eastAsia="Calibri" w:hAnsi="Century Schoolbook L" w:cs="Times New Roman"/>
          <w:iCs/>
          <w:color w:val="000000"/>
          <w:sz w:val="18"/>
          <w:szCs w:val="18"/>
        </w:rPr>
        <w:t>Уставом М</w:t>
      </w:r>
      <w:r w:rsidRPr="00EF225F">
        <w:rPr>
          <w:rStyle w:val="Zag11"/>
          <w:rFonts w:ascii="Times New Roman" w:eastAsia="Calibri" w:hAnsi="Times New Roman" w:cs="Times New Roman"/>
          <w:iCs/>
          <w:color w:val="000000"/>
          <w:sz w:val="18"/>
          <w:szCs w:val="18"/>
        </w:rPr>
        <w:t>Б</w:t>
      </w:r>
      <w:r w:rsidRPr="00EF225F">
        <w:rPr>
          <w:rStyle w:val="Zag11"/>
          <w:rFonts w:ascii="Century Schoolbook L" w:eastAsia="Calibri" w:hAnsi="Century Schoolbook L" w:cs="Times New Roman"/>
          <w:iCs/>
          <w:color w:val="000000"/>
          <w:sz w:val="18"/>
          <w:szCs w:val="18"/>
        </w:rPr>
        <w:t>ОУ «</w:t>
      </w:r>
      <w:proofErr w:type="spellStart"/>
      <w:r w:rsidRPr="00EF225F">
        <w:rPr>
          <w:rStyle w:val="Zag11"/>
          <w:rFonts w:ascii="Century Schoolbook L" w:eastAsia="Calibri" w:hAnsi="Century Schoolbook L" w:cs="Times New Roman"/>
          <w:iCs/>
          <w:color w:val="000000"/>
          <w:sz w:val="18"/>
          <w:szCs w:val="18"/>
        </w:rPr>
        <w:t>Сусоловская</w:t>
      </w:r>
      <w:proofErr w:type="spellEnd"/>
      <w:r w:rsidRPr="00EF225F">
        <w:rPr>
          <w:rStyle w:val="Zag11"/>
          <w:rFonts w:ascii="Century Schoolbook L" w:eastAsia="Calibri" w:hAnsi="Century Schoolbook L" w:cs="Times New Roman"/>
          <w:iCs/>
          <w:color w:val="000000"/>
          <w:sz w:val="18"/>
          <w:szCs w:val="18"/>
        </w:rPr>
        <w:t xml:space="preserve"> ООШ»;</w:t>
      </w:r>
    </w:p>
    <w:p w:rsidR="002520C1" w:rsidRDefault="002520C1" w:rsidP="002520C1">
      <w:pPr>
        <w:pStyle w:val="2"/>
        <w:numPr>
          <w:ilvl w:val="0"/>
          <w:numId w:val="0"/>
        </w:numPr>
        <w:tabs>
          <w:tab w:val="left" w:pos="1429"/>
        </w:tabs>
        <w:spacing w:line="240" w:lineRule="auto"/>
        <w:ind w:left="709"/>
        <w:rPr>
          <w:rFonts w:ascii="Century Schoolbook L" w:hAnsi="Century Schoolbook L"/>
          <w:sz w:val="18"/>
          <w:szCs w:val="18"/>
        </w:rPr>
      </w:pPr>
      <w:bookmarkStart w:id="3" w:name="_toc1974"/>
      <w:bookmarkEnd w:id="3"/>
      <w:r>
        <w:rPr>
          <w:rStyle w:val="Zag11"/>
          <w:rFonts w:ascii="Century Schoolbook L" w:hAnsi="Century Schoolbook L"/>
          <w:sz w:val="18"/>
          <w:szCs w:val="18"/>
        </w:rPr>
        <w:t xml:space="preserve">Цели и задачи реализации </w:t>
      </w:r>
      <w:r>
        <w:rPr>
          <w:rFonts w:ascii="Century Schoolbook L" w:hAnsi="Century Schoolbook L"/>
          <w:sz w:val="18"/>
          <w:szCs w:val="18"/>
        </w:rPr>
        <w:t xml:space="preserve">основной </w:t>
      </w:r>
      <w:r>
        <w:rPr>
          <w:sz w:val="18"/>
          <w:szCs w:val="18"/>
          <w:lang w:val="ru-RU"/>
        </w:rPr>
        <w:t>обще</w:t>
      </w:r>
      <w:r>
        <w:rPr>
          <w:rFonts w:ascii="Century Schoolbook L" w:hAnsi="Century Schoolbook L"/>
          <w:sz w:val="18"/>
          <w:szCs w:val="18"/>
        </w:rPr>
        <w:t>образовательной программы основного общего образования</w:t>
      </w:r>
    </w:p>
    <w:p w:rsidR="002520C1" w:rsidRDefault="002520C1" w:rsidP="002520C1">
      <w:pPr>
        <w:spacing w:after="0"/>
        <w:ind w:firstLine="709"/>
        <w:jc w:val="both"/>
        <w:rPr>
          <w:rStyle w:val="Zag11"/>
          <w:rFonts w:ascii="Century Schoolbook L" w:eastAsia="@Arial Unicode MS" w:hAnsi="Century Schoolbook L" w:cs="Times New Roman"/>
          <w:sz w:val="18"/>
          <w:szCs w:val="18"/>
        </w:rPr>
      </w:pPr>
      <w:r>
        <w:rPr>
          <w:rStyle w:val="Zag11"/>
          <w:rFonts w:ascii="Century Schoolbook L" w:eastAsia="@Arial Unicode MS" w:hAnsi="Century Schoolbook L" w:cs="Times New Roman"/>
          <w:b/>
          <w:sz w:val="18"/>
          <w:szCs w:val="18"/>
        </w:rPr>
        <w:t>Целями реализации</w:t>
      </w: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 xml:space="preserve"> основной </w:t>
      </w:r>
      <w:r>
        <w:rPr>
          <w:rStyle w:val="Zag11"/>
          <w:rFonts w:ascii="Times New Roman" w:eastAsia="@Arial Unicode MS" w:hAnsi="Times New Roman" w:cs="Times New Roman"/>
          <w:sz w:val="18"/>
          <w:szCs w:val="18"/>
        </w:rPr>
        <w:t>обще</w:t>
      </w: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 xml:space="preserve">образовательной программы основного общего образования являются: </w:t>
      </w:r>
    </w:p>
    <w:p w:rsidR="002520C1" w:rsidRDefault="002520C1" w:rsidP="002520C1">
      <w:pPr>
        <w:widowControl w:val="0"/>
        <w:numPr>
          <w:ilvl w:val="0"/>
          <w:numId w:val="9"/>
        </w:numPr>
        <w:tabs>
          <w:tab w:val="left" w:pos="1069"/>
        </w:tabs>
        <w:suppressAutoHyphens/>
        <w:spacing w:after="0"/>
        <w:ind w:left="1069"/>
        <w:jc w:val="both"/>
        <w:rPr>
          <w:rStyle w:val="Zag11"/>
          <w:rFonts w:ascii="Century Schoolbook L" w:eastAsia="@Arial Unicode MS" w:hAnsi="Century Schoolbook L" w:cs="Times New Roman"/>
          <w:sz w:val="18"/>
          <w:szCs w:val="18"/>
        </w:rPr>
      </w:pP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2520C1" w:rsidRDefault="002520C1" w:rsidP="002520C1">
      <w:pPr>
        <w:widowControl w:val="0"/>
        <w:numPr>
          <w:ilvl w:val="0"/>
          <w:numId w:val="9"/>
        </w:numPr>
        <w:tabs>
          <w:tab w:val="left" w:pos="1069"/>
        </w:tabs>
        <w:suppressAutoHyphens/>
        <w:spacing w:after="0"/>
        <w:ind w:left="1069"/>
        <w:jc w:val="both"/>
        <w:rPr>
          <w:rFonts w:ascii="Century Schoolbook L" w:eastAsia="Calibri" w:hAnsi="Century Schoolbook L" w:cs="TimesNewRomanPSMT"/>
          <w:iCs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>становление и развитие личности обучающегося в ее самобытности, уникальности, неповторимости</w:t>
      </w:r>
      <w:r>
        <w:rPr>
          <w:rFonts w:ascii="Century Schoolbook L" w:eastAsia="Calibri" w:hAnsi="Century Schoolbook L" w:cs="TimesNewRomanPSMT"/>
          <w:iCs/>
          <w:sz w:val="18"/>
          <w:szCs w:val="18"/>
        </w:rPr>
        <w:t xml:space="preserve"> путем эффективного использования ресурсов школы и общества в социально-экономических реалиях </w:t>
      </w:r>
      <w:proofErr w:type="spellStart"/>
      <w:r>
        <w:rPr>
          <w:rFonts w:ascii="Century Schoolbook L" w:eastAsia="Calibri" w:hAnsi="Century Schoolbook L" w:cs="TimesNewRomanPSMT"/>
          <w:iCs/>
          <w:sz w:val="18"/>
          <w:szCs w:val="18"/>
        </w:rPr>
        <w:t>п</w:t>
      </w:r>
      <w:proofErr w:type="gramStart"/>
      <w:r>
        <w:rPr>
          <w:rFonts w:ascii="Century Schoolbook L" w:eastAsia="Calibri" w:hAnsi="Century Schoolbook L" w:cs="TimesNewRomanPSMT"/>
          <w:iCs/>
          <w:sz w:val="18"/>
          <w:szCs w:val="18"/>
        </w:rPr>
        <w:t>.С</w:t>
      </w:r>
      <w:proofErr w:type="gramEnd"/>
      <w:r>
        <w:rPr>
          <w:rFonts w:ascii="Century Schoolbook L" w:eastAsia="Calibri" w:hAnsi="Century Schoolbook L" w:cs="TimesNewRomanPSMT"/>
          <w:iCs/>
          <w:sz w:val="18"/>
          <w:szCs w:val="18"/>
        </w:rPr>
        <w:t>усоловка</w:t>
      </w:r>
      <w:proofErr w:type="spellEnd"/>
      <w:r>
        <w:rPr>
          <w:rFonts w:ascii="Century Schoolbook L" w:eastAsia="Calibri" w:hAnsi="Century Schoolbook L" w:cs="TimesNewRomanPSMT"/>
          <w:iCs/>
          <w:sz w:val="18"/>
          <w:szCs w:val="18"/>
        </w:rPr>
        <w:t>, Великоустюгского муниципального района, Вологодской области.</w:t>
      </w:r>
    </w:p>
    <w:p w:rsidR="002520C1" w:rsidRDefault="002520C1" w:rsidP="002520C1">
      <w:pPr>
        <w:spacing w:after="0"/>
        <w:ind w:firstLine="709"/>
        <w:jc w:val="both"/>
        <w:rPr>
          <w:rStyle w:val="Zag11"/>
          <w:rFonts w:ascii="Century Schoolbook L" w:eastAsia="@Arial Unicode MS" w:hAnsi="Century Schoolbook L" w:cs="Times New Roman"/>
          <w:sz w:val="18"/>
          <w:szCs w:val="18"/>
        </w:rPr>
      </w:pPr>
      <w:r>
        <w:rPr>
          <w:rStyle w:val="Zag11"/>
          <w:rFonts w:ascii="Century Schoolbook L" w:eastAsia="@Arial Unicode MS" w:hAnsi="Century Schoolbook L" w:cs="Times New Roman"/>
          <w:b/>
          <w:sz w:val="18"/>
          <w:szCs w:val="18"/>
        </w:rPr>
        <w:t xml:space="preserve">Достижение поставленных целей </w:t>
      </w: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 xml:space="preserve">при разработке и реализации  основной </w:t>
      </w:r>
      <w:r>
        <w:rPr>
          <w:rStyle w:val="Zag11"/>
          <w:rFonts w:ascii="Times New Roman" w:eastAsia="@Arial Unicode MS" w:hAnsi="Times New Roman" w:cs="Times New Roman"/>
          <w:sz w:val="18"/>
          <w:szCs w:val="18"/>
        </w:rPr>
        <w:t>обще</w:t>
      </w: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образовательной программы основного общего образования</w:t>
      </w:r>
      <w:r>
        <w:rPr>
          <w:rStyle w:val="Zag11"/>
          <w:rFonts w:ascii="Century Schoolbook L" w:eastAsia="@Arial Unicode MS" w:hAnsi="Century Schoolbook L" w:cs="Times New Roman"/>
          <w:b/>
          <w:sz w:val="18"/>
          <w:szCs w:val="18"/>
        </w:rPr>
        <w:t xml:space="preserve"> предусматривает решение следующих основных задач</w:t>
      </w: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:</w:t>
      </w:r>
    </w:p>
    <w:p w:rsidR="002520C1" w:rsidRDefault="002520C1" w:rsidP="002520C1">
      <w:pPr>
        <w:widowControl w:val="0"/>
        <w:numPr>
          <w:ilvl w:val="0"/>
          <w:numId w:val="9"/>
        </w:numPr>
        <w:tabs>
          <w:tab w:val="left" w:pos="1069"/>
        </w:tabs>
        <w:suppressAutoHyphens/>
        <w:spacing w:after="0"/>
        <w:ind w:left="1069"/>
        <w:jc w:val="both"/>
        <w:rPr>
          <w:rStyle w:val="Zag11"/>
          <w:rFonts w:ascii="Century Schoolbook L" w:eastAsia="@Arial Unicode MS" w:hAnsi="Century Schoolbook L" w:cs="Times New Roman"/>
          <w:sz w:val="18"/>
          <w:szCs w:val="18"/>
        </w:rPr>
      </w:pP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 xml:space="preserve">обеспечение соответствия основной </w:t>
      </w:r>
      <w:r>
        <w:rPr>
          <w:rStyle w:val="Zag11"/>
          <w:rFonts w:ascii="Times New Roman" w:eastAsia="@Arial Unicode MS" w:hAnsi="Times New Roman" w:cs="Times New Roman"/>
          <w:sz w:val="18"/>
          <w:szCs w:val="18"/>
        </w:rPr>
        <w:t>обще</w:t>
      </w: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2520C1" w:rsidRDefault="002520C1" w:rsidP="002520C1">
      <w:pPr>
        <w:widowControl w:val="0"/>
        <w:numPr>
          <w:ilvl w:val="0"/>
          <w:numId w:val="9"/>
        </w:numPr>
        <w:tabs>
          <w:tab w:val="left" w:pos="1069"/>
        </w:tabs>
        <w:suppressAutoHyphens/>
        <w:spacing w:after="0"/>
        <w:ind w:left="1069"/>
        <w:jc w:val="both"/>
        <w:rPr>
          <w:rStyle w:val="Zag11"/>
          <w:rFonts w:ascii="Century Schoolbook L" w:eastAsia="@Arial Unicode MS" w:hAnsi="Century Schoolbook L" w:cs="Times New Roman"/>
          <w:sz w:val="18"/>
          <w:szCs w:val="18"/>
        </w:rPr>
      </w:pP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обеспечение преемственности начального общего, основного общего, среднего общего образования;</w:t>
      </w:r>
    </w:p>
    <w:p w:rsidR="002520C1" w:rsidRDefault="002520C1" w:rsidP="002520C1">
      <w:pPr>
        <w:widowControl w:val="0"/>
        <w:numPr>
          <w:ilvl w:val="0"/>
          <w:numId w:val="9"/>
        </w:numPr>
        <w:tabs>
          <w:tab w:val="left" w:pos="1069"/>
        </w:tabs>
        <w:suppressAutoHyphens/>
        <w:spacing w:after="0"/>
        <w:ind w:left="1069"/>
        <w:jc w:val="both"/>
        <w:rPr>
          <w:rStyle w:val="Zag11"/>
          <w:rFonts w:ascii="Century Schoolbook L" w:eastAsia="@Arial Unicode MS" w:hAnsi="Century Schoolbook L" w:cs="Times New Roman"/>
          <w:sz w:val="18"/>
          <w:szCs w:val="18"/>
        </w:rPr>
      </w:pP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 xml:space="preserve">обеспечение доступности получения качественного основного общего образования, достижение планируемых результатов освоения основной </w:t>
      </w:r>
      <w:r>
        <w:rPr>
          <w:rStyle w:val="Zag11"/>
          <w:rFonts w:ascii="Times New Roman" w:eastAsia="@Arial Unicode MS" w:hAnsi="Times New Roman" w:cs="Times New Roman"/>
          <w:sz w:val="18"/>
          <w:szCs w:val="18"/>
        </w:rPr>
        <w:t>обще</w:t>
      </w: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образовательной программы основного общего образования всеми обучающимися, в том числе детьми-инвалидами и детьми с ОВЗ;</w:t>
      </w:r>
    </w:p>
    <w:p w:rsidR="002520C1" w:rsidRDefault="002520C1" w:rsidP="002520C1">
      <w:pPr>
        <w:widowControl w:val="0"/>
        <w:numPr>
          <w:ilvl w:val="0"/>
          <w:numId w:val="9"/>
        </w:numPr>
        <w:tabs>
          <w:tab w:val="left" w:pos="1069"/>
        </w:tabs>
        <w:suppressAutoHyphens/>
        <w:spacing w:after="0"/>
        <w:ind w:left="1069"/>
        <w:jc w:val="both"/>
        <w:rPr>
          <w:rStyle w:val="Zag11"/>
          <w:rFonts w:ascii="Century Schoolbook L" w:eastAsia="@Arial Unicode MS" w:hAnsi="Century Schoolbook L" w:cs="Times New Roman"/>
          <w:sz w:val="18"/>
          <w:szCs w:val="18"/>
        </w:rPr>
      </w:pP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 xml:space="preserve">установление требований к воспитанию и социализации обучающихся как части </w:t>
      </w:r>
      <w:r>
        <w:rPr>
          <w:rStyle w:val="Zag11"/>
          <w:rFonts w:ascii="Times New Roman" w:eastAsia="@Arial Unicode MS" w:hAnsi="Times New Roman" w:cs="Times New Roman"/>
          <w:sz w:val="18"/>
          <w:szCs w:val="18"/>
        </w:rPr>
        <w:t>обще</w:t>
      </w: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 xml:space="preserve">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</w:t>
      </w: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lastRenderedPageBreak/>
        <w:t>культурном уровне развития личности, созданию необходимых условий для ее самореализации;</w:t>
      </w:r>
    </w:p>
    <w:p w:rsidR="002520C1" w:rsidRDefault="002520C1" w:rsidP="002520C1">
      <w:pPr>
        <w:widowControl w:val="0"/>
        <w:numPr>
          <w:ilvl w:val="0"/>
          <w:numId w:val="9"/>
        </w:numPr>
        <w:tabs>
          <w:tab w:val="left" w:pos="1069"/>
        </w:tabs>
        <w:suppressAutoHyphens/>
        <w:spacing w:after="0"/>
        <w:ind w:left="1069"/>
        <w:jc w:val="both"/>
        <w:rPr>
          <w:rStyle w:val="Zag11"/>
          <w:rFonts w:ascii="Century Schoolbook L" w:eastAsia="@Arial Unicode MS" w:hAnsi="Century Schoolbook L" w:cs="Times New Roman"/>
          <w:sz w:val="18"/>
          <w:szCs w:val="18"/>
        </w:rPr>
      </w:pP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2520C1" w:rsidRDefault="002520C1" w:rsidP="002520C1">
      <w:pPr>
        <w:widowControl w:val="0"/>
        <w:numPr>
          <w:ilvl w:val="0"/>
          <w:numId w:val="9"/>
        </w:numPr>
        <w:tabs>
          <w:tab w:val="left" w:pos="1069"/>
        </w:tabs>
        <w:suppressAutoHyphens/>
        <w:spacing w:after="0"/>
        <w:ind w:left="1069"/>
        <w:jc w:val="both"/>
        <w:rPr>
          <w:rStyle w:val="Zag11"/>
          <w:rFonts w:ascii="Century Schoolbook L" w:eastAsia="@Arial Unicode MS" w:hAnsi="Century Schoolbook L" w:cs="Times New Roman"/>
          <w:sz w:val="18"/>
          <w:szCs w:val="18"/>
        </w:rPr>
      </w:pP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взаимодействие организации</w:t>
      </w:r>
      <w:r>
        <w:rPr>
          <w:rStyle w:val="Zag11"/>
          <w:rFonts w:ascii="Times New Roman" w:eastAsia="@Arial Unicode MS" w:hAnsi="Times New Roman" w:cs="Times New Roman"/>
          <w:sz w:val="18"/>
          <w:szCs w:val="18"/>
        </w:rPr>
        <w:t xml:space="preserve">, осуществляющей образовательную деятельность, </w:t>
      </w: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 xml:space="preserve"> при реализации основной </w:t>
      </w:r>
      <w:r>
        <w:rPr>
          <w:rStyle w:val="Zag11"/>
          <w:rFonts w:ascii="Times New Roman" w:eastAsia="@Arial Unicode MS" w:hAnsi="Times New Roman" w:cs="Times New Roman"/>
          <w:sz w:val="18"/>
          <w:szCs w:val="18"/>
        </w:rPr>
        <w:t>обще</w:t>
      </w: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образовательной программы с социальными партнерами;</w:t>
      </w:r>
    </w:p>
    <w:p w:rsidR="002520C1" w:rsidRDefault="002520C1" w:rsidP="002520C1">
      <w:pPr>
        <w:widowControl w:val="0"/>
        <w:numPr>
          <w:ilvl w:val="0"/>
          <w:numId w:val="9"/>
        </w:numPr>
        <w:tabs>
          <w:tab w:val="left" w:pos="1069"/>
        </w:tabs>
        <w:suppressAutoHyphens/>
        <w:spacing w:after="0"/>
        <w:ind w:left="1069"/>
        <w:jc w:val="both"/>
        <w:rPr>
          <w:rStyle w:val="Zag11"/>
          <w:rFonts w:ascii="Century Schoolbook L" w:eastAsia="@Arial Unicode MS" w:hAnsi="Century Schoolbook L" w:cs="Times New Roman"/>
          <w:sz w:val="18"/>
          <w:szCs w:val="18"/>
        </w:rPr>
      </w:pP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2520C1" w:rsidRDefault="002520C1" w:rsidP="002520C1">
      <w:pPr>
        <w:widowControl w:val="0"/>
        <w:numPr>
          <w:ilvl w:val="0"/>
          <w:numId w:val="9"/>
        </w:numPr>
        <w:tabs>
          <w:tab w:val="left" w:pos="1069"/>
        </w:tabs>
        <w:suppressAutoHyphens/>
        <w:spacing w:after="0"/>
        <w:ind w:left="1069"/>
        <w:jc w:val="both"/>
        <w:rPr>
          <w:rStyle w:val="Zag11"/>
          <w:rFonts w:ascii="Century Schoolbook L" w:eastAsia="@Arial Unicode MS" w:hAnsi="Century Schoolbook L" w:cs="Times New Roman"/>
          <w:sz w:val="18"/>
          <w:szCs w:val="18"/>
        </w:rPr>
      </w:pP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2520C1" w:rsidRDefault="002520C1" w:rsidP="002520C1">
      <w:pPr>
        <w:widowControl w:val="0"/>
        <w:numPr>
          <w:ilvl w:val="0"/>
          <w:numId w:val="9"/>
        </w:numPr>
        <w:tabs>
          <w:tab w:val="left" w:pos="1069"/>
        </w:tabs>
        <w:suppressAutoHyphens/>
        <w:spacing w:after="0"/>
        <w:ind w:left="1069"/>
        <w:jc w:val="both"/>
        <w:rPr>
          <w:rStyle w:val="Zag11"/>
          <w:rFonts w:ascii="Century Schoolbook L" w:eastAsia="@Arial Unicode MS" w:hAnsi="Century Schoolbook L" w:cs="Times New Roman"/>
          <w:sz w:val="18"/>
          <w:szCs w:val="18"/>
        </w:rPr>
      </w:pP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внутришкольной</w:t>
      </w:r>
      <w:proofErr w:type="spellEnd"/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 xml:space="preserve"> социальной среды, школьного уклада;</w:t>
      </w:r>
    </w:p>
    <w:p w:rsidR="002520C1" w:rsidRDefault="002520C1" w:rsidP="002520C1">
      <w:pPr>
        <w:widowControl w:val="0"/>
        <w:numPr>
          <w:ilvl w:val="0"/>
          <w:numId w:val="9"/>
        </w:numPr>
        <w:tabs>
          <w:tab w:val="left" w:pos="1069"/>
        </w:tabs>
        <w:suppressAutoHyphens/>
        <w:spacing w:after="0"/>
        <w:ind w:left="1069"/>
        <w:jc w:val="both"/>
        <w:rPr>
          <w:rStyle w:val="Zag11"/>
          <w:rFonts w:ascii="Century Schoolbook L" w:eastAsia="@Arial Unicode MS" w:hAnsi="Century Schoolbook L" w:cs="Times New Roman"/>
          <w:sz w:val="18"/>
          <w:szCs w:val="18"/>
        </w:rPr>
      </w:pP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 xml:space="preserve">включение </w:t>
      </w:r>
      <w:proofErr w:type="gramStart"/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обучающихся</w:t>
      </w:r>
      <w:proofErr w:type="gramEnd"/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 xml:space="preserve"> в процессы познания и преобразования внешкольной социальной среды (п. </w:t>
      </w:r>
      <w:proofErr w:type="spellStart"/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Сусоловка</w:t>
      </w:r>
      <w:proofErr w:type="spellEnd"/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 xml:space="preserve"> и Великоустюгского муниципального района) для приобретения опыта реального управления и действия;</w:t>
      </w:r>
    </w:p>
    <w:p w:rsidR="002520C1" w:rsidRDefault="002520C1" w:rsidP="002520C1">
      <w:pPr>
        <w:widowControl w:val="0"/>
        <w:numPr>
          <w:ilvl w:val="0"/>
          <w:numId w:val="9"/>
        </w:numPr>
        <w:tabs>
          <w:tab w:val="left" w:pos="1069"/>
        </w:tabs>
        <w:suppressAutoHyphens/>
        <w:spacing w:after="0"/>
        <w:ind w:left="1069"/>
        <w:jc w:val="both"/>
        <w:rPr>
          <w:rStyle w:val="Zag11"/>
          <w:rFonts w:ascii="Century Schoolbook L" w:eastAsia="@Arial Unicode MS" w:hAnsi="Century Schoolbook L" w:cs="Times New Roman"/>
          <w:sz w:val="18"/>
          <w:szCs w:val="18"/>
        </w:rPr>
      </w:pP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2520C1" w:rsidRDefault="002520C1" w:rsidP="002520C1">
      <w:pPr>
        <w:widowControl w:val="0"/>
        <w:numPr>
          <w:ilvl w:val="0"/>
          <w:numId w:val="9"/>
        </w:numPr>
        <w:tabs>
          <w:tab w:val="left" w:pos="1069"/>
        </w:tabs>
        <w:suppressAutoHyphens/>
        <w:spacing w:after="0"/>
        <w:ind w:left="1069"/>
        <w:jc w:val="both"/>
        <w:rPr>
          <w:rStyle w:val="Zag11"/>
          <w:rFonts w:ascii="Century Schoolbook L" w:eastAsia="@Arial Unicode MS" w:hAnsi="Century Schoolbook L" w:cs="Times New Roman"/>
          <w:sz w:val="18"/>
          <w:szCs w:val="18"/>
        </w:rPr>
      </w:pP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сохранение</w:t>
      </w:r>
      <w:r>
        <w:rPr>
          <w:rFonts w:ascii="Century Schoolbook L" w:eastAsia="Calibri" w:hAnsi="Century Schoolbook L" w:cs="Times New Roman"/>
          <w:sz w:val="18"/>
          <w:szCs w:val="18"/>
        </w:rPr>
        <w:t xml:space="preserve"> и укрепление физического, психологического и социального здоровья обучающихся</w:t>
      </w: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, обеспечение их безопасности.</w:t>
      </w:r>
    </w:p>
    <w:p w:rsidR="002520C1" w:rsidRDefault="002520C1" w:rsidP="002520C1">
      <w:pPr>
        <w:pStyle w:val="2"/>
        <w:numPr>
          <w:ilvl w:val="0"/>
          <w:numId w:val="0"/>
        </w:numPr>
        <w:tabs>
          <w:tab w:val="left" w:pos="1429"/>
        </w:tabs>
        <w:spacing w:line="240" w:lineRule="auto"/>
        <w:ind w:left="709"/>
        <w:rPr>
          <w:rStyle w:val="Zag11"/>
          <w:rFonts w:ascii="Century Schoolbook L" w:hAnsi="Century Schoolbook L"/>
          <w:sz w:val="18"/>
          <w:szCs w:val="18"/>
        </w:rPr>
      </w:pPr>
      <w:bookmarkStart w:id="4" w:name="_toc1991"/>
      <w:bookmarkEnd w:id="4"/>
      <w:r>
        <w:rPr>
          <w:rStyle w:val="Zag11"/>
          <w:rFonts w:ascii="Century Schoolbook L" w:hAnsi="Century Schoolbook L"/>
          <w:sz w:val="18"/>
          <w:szCs w:val="18"/>
        </w:rPr>
        <w:t xml:space="preserve">Принципы и подходы к формированию </w:t>
      </w:r>
      <w:r>
        <w:rPr>
          <w:rStyle w:val="Zag11"/>
          <w:sz w:val="18"/>
          <w:szCs w:val="18"/>
          <w:lang w:val="ru-RU"/>
        </w:rPr>
        <w:t>обще</w:t>
      </w:r>
      <w:r>
        <w:rPr>
          <w:rStyle w:val="Zag11"/>
          <w:rFonts w:ascii="Century Schoolbook L" w:hAnsi="Century Schoolbook L"/>
          <w:sz w:val="18"/>
          <w:szCs w:val="18"/>
        </w:rPr>
        <w:t>образовательной программы основного общего образования</w:t>
      </w:r>
    </w:p>
    <w:p w:rsidR="002520C1" w:rsidRDefault="002520C1" w:rsidP="002520C1">
      <w:pPr>
        <w:spacing w:after="0"/>
        <w:ind w:firstLine="709"/>
        <w:jc w:val="both"/>
        <w:rPr>
          <w:rStyle w:val="Zag11"/>
          <w:rFonts w:ascii="Century Schoolbook L" w:eastAsia="@Arial Unicode MS" w:hAnsi="Century Schoolbook L" w:cs="Times New Roman"/>
          <w:sz w:val="18"/>
          <w:szCs w:val="18"/>
        </w:rPr>
      </w:pPr>
      <w:r>
        <w:rPr>
          <w:rStyle w:val="Zag11"/>
          <w:rFonts w:ascii="Century Schoolbook L" w:eastAsia="@Arial Unicode MS" w:hAnsi="Century Schoolbook L" w:cs="Times New Roman"/>
          <w:b/>
          <w:sz w:val="18"/>
          <w:szCs w:val="18"/>
        </w:rPr>
        <w:t xml:space="preserve">Методологической основой ФГОС является </w:t>
      </w:r>
      <w:proofErr w:type="spellStart"/>
      <w:r>
        <w:rPr>
          <w:rStyle w:val="Zag11"/>
          <w:rFonts w:ascii="Century Schoolbook L" w:eastAsia="@Arial Unicode MS" w:hAnsi="Century Schoolbook L" w:cs="Times New Roman"/>
          <w:b/>
          <w:sz w:val="18"/>
          <w:szCs w:val="18"/>
        </w:rPr>
        <w:t>системно-деятельностный</w:t>
      </w:r>
      <w:proofErr w:type="spellEnd"/>
      <w:r>
        <w:rPr>
          <w:rStyle w:val="Zag11"/>
          <w:rFonts w:ascii="Century Schoolbook L" w:eastAsia="@Arial Unicode MS" w:hAnsi="Century Schoolbook L" w:cs="Times New Roman"/>
          <w:b/>
          <w:sz w:val="18"/>
          <w:szCs w:val="18"/>
        </w:rPr>
        <w:t xml:space="preserve"> подход</w:t>
      </w: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, который предполагает:</w:t>
      </w:r>
    </w:p>
    <w:p w:rsidR="002520C1" w:rsidRDefault="002520C1" w:rsidP="002520C1">
      <w:pPr>
        <w:widowControl w:val="0"/>
        <w:numPr>
          <w:ilvl w:val="0"/>
          <w:numId w:val="9"/>
        </w:numPr>
        <w:tabs>
          <w:tab w:val="left" w:pos="1069"/>
        </w:tabs>
        <w:suppressAutoHyphens/>
        <w:spacing w:after="0"/>
        <w:ind w:left="1069"/>
        <w:jc w:val="both"/>
        <w:rPr>
          <w:rStyle w:val="Zag11"/>
          <w:rFonts w:ascii="Century Schoolbook L" w:eastAsia="@Arial Unicode MS" w:hAnsi="Century Schoolbook L" w:cs="Times New Roman"/>
          <w:sz w:val="18"/>
          <w:szCs w:val="18"/>
        </w:rPr>
      </w:pP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поликонфессионального</w:t>
      </w:r>
      <w:proofErr w:type="spellEnd"/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 xml:space="preserve"> состава;</w:t>
      </w:r>
    </w:p>
    <w:p w:rsidR="002520C1" w:rsidRDefault="002520C1" w:rsidP="002520C1">
      <w:pPr>
        <w:widowControl w:val="0"/>
        <w:numPr>
          <w:ilvl w:val="0"/>
          <w:numId w:val="9"/>
        </w:numPr>
        <w:tabs>
          <w:tab w:val="left" w:pos="1069"/>
        </w:tabs>
        <w:suppressAutoHyphens/>
        <w:spacing w:after="0"/>
        <w:ind w:left="1069"/>
        <w:jc w:val="both"/>
        <w:rPr>
          <w:rStyle w:val="Zag11"/>
          <w:rFonts w:ascii="Century Schoolbook L" w:eastAsia="@Arial Unicode MS" w:hAnsi="Century Schoolbook L" w:cs="Times New Roman"/>
          <w:sz w:val="18"/>
          <w:szCs w:val="18"/>
        </w:rPr>
      </w:pP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2520C1" w:rsidRDefault="002520C1" w:rsidP="002520C1">
      <w:pPr>
        <w:widowControl w:val="0"/>
        <w:numPr>
          <w:ilvl w:val="0"/>
          <w:numId w:val="9"/>
        </w:numPr>
        <w:tabs>
          <w:tab w:val="left" w:pos="1069"/>
        </w:tabs>
        <w:suppressAutoHyphens/>
        <w:spacing w:after="0"/>
        <w:ind w:left="1069"/>
        <w:jc w:val="both"/>
        <w:rPr>
          <w:rStyle w:val="Zag11"/>
          <w:rFonts w:ascii="Century Schoolbook L" w:eastAsia="@Arial Unicode MS" w:hAnsi="Century Schoolbook L" w:cs="Times New Roman"/>
          <w:sz w:val="18"/>
          <w:szCs w:val="18"/>
        </w:rPr>
      </w:pP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2520C1" w:rsidRDefault="002520C1" w:rsidP="002520C1">
      <w:pPr>
        <w:widowControl w:val="0"/>
        <w:numPr>
          <w:ilvl w:val="0"/>
          <w:numId w:val="9"/>
        </w:numPr>
        <w:tabs>
          <w:tab w:val="left" w:pos="1069"/>
        </w:tabs>
        <w:suppressAutoHyphens/>
        <w:spacing w:after="0"/>
        <w:ind w:left="1069"/>
        <w:jc w:val="both"/>
        <w:rPr>
          <w:rStyle w:val="Zag11"/>
          <w:rFonts w:ascii="Century Schoolbook L" w:eastAsia="@Arial Unicode MS" w:hAnsi="Century Schoolbook L" w:cs="Times New Roman"/>
          <w:sz w:val="18"/>
          <w:szCs w:val="18"/>
        </w:rPr>
      </w:pP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2520C1" w:rsidRDefault="002520C1" w:rsidP="002520C1">
      <w:pPr>
        <w:widowControl w:val="0"/>
        <w:numPr>
          <w:ilvl w:val="0"/>
          <w:numId w:val="9"/>
        </w:numPr>
        <w:tabs>
          <w:tab w:val="left" w:pos="1069"/>
        </w:tabs>
        <w:suppressAutoHyphens/>
        <w:spacing w:after="0"/>
        <w:ind w:left="1069"/>
        <w:jc w:val="both"/>
        <w:rPr>
          <w:rStyle w:val="Zag11"/>
          <w:rFonts w:ascii="Century Schoolbook L" w:eastAsia="@Arial Unicode MS" w:hAnsi="Century Schoolbook L" w:cs="Times New Roman"/>
          <w:sz w:val="18"/>
          <w:szCs w:val="18"/>
        </w:rPr>
      </w:pP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2520C1" w:rsidRDefault="002520C1" w:rsidP="002520C1">
      <w:pPr>
        <w:widowControl w:val="0"/>
        <w:numPr>
          <w:ilvl w:val="0"/>
          <w:numId w:val="9"/>
        </w:numPr>
        <w:tabs>
          <w:tab w:val="left" w:pos="1069"/>
        </w:tabs>
        <w:suppressAutoHyphens/>
        <w:spacing w:after="0"/>
        <w:ind w:left="1069"/>
        <w:jc w:val="both"/>
        <w:rPr>
          <w:rStyle w:val="Zag11"/>
          <w:rFonts w:ascii="Century Schoolbook L" w:eastAsia="@Arial Unicode MS" w:hAnsi="Century Schoolbook L" w:cs="Times New Roman"/>
          <w:sz w:val="18"/>
          <w:szCs w:val="18"/>
        </w:rPr>
      </w:pP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разнообразие индивидуальных образовательных траекторий и индивидуального развития каждого обучающегося, в том числе детей, проявивших выдающиеся способности, детей-инвалидов и детей с ОВЗ.</w:t>
      </w:r>
    </w:p>
    <w:p w:rsidR="002520C1" w:rsidRDefault="002520C1" w:rsidP="002520C1">
      <w:pPr>
        <w:spacing w:after="0"/>
        <w:ind w:firstLine="709"/>
        <w:jc w:val="both"/>
        <w:rPr>
          <w:rStyle w:val="Zag11"/>
          <w:rFonts w:ascii="Century Schoolbook L" w:eastAsia="@Arial Unicode MS" w:hAnsi="Century Schoolbook L" w:cs="Times New Roman"/>
          <w:b/>
          <w:sz w:val="18"/>
          <w:szCs w:val="18"/>
        </w:rPr>
      </w:pPr>
      <w:r>
        <w:rPr>
          <w:rStyle w:val="Zag11"/>
          <w:rFonts w:ascii="Century Schoolbook L" w:eastAsia="@Arial Unicode MS" w:hAnsi="Century Schoolbook L" w:cs="Times New Roman"/>
          <w:b/>
          <w:sz w:val="18"/>
          <w:szCs w:val="18"/>
        </w:rPr>
        <w:t xml:space="preserve">Основная </w:t>
      </w:r>
      <w:r>
        <w:rPr>
          <w:rStyle w:val="Zag11"/>
          <w:rFonts w:ascii="Times New Roman" w:eastAsia="@Arial Unicode MS" w:hAnsi="Times New Roman" w:cs="Times New Roman"/>
          <w:b/>
          <w:sz w:val="18"/>
          <w:szCs w:val="18"/>
        </w:rPr>
        <w:t>обще</w:t>
      </w:r>
      <w:r>
        <w:rPr>
          <w:rStyle w:val="Zag11"/>
          <w:rFonts w:ascii="Century Schoolbook L" w:eastAsia="@Arial Unicode MS" w:hAnsi="Century Schoolbook L" w:cs="Times New Roman"/>
          <w:b/>
          <w:sz w:val="18"/>
          <w:szCs w:val="18"/>
        </w:rPr>
        <w:t>образовательная программа формируется с учетом психолого-педагогических особенностей развития детей 11–15 лет, связанных:</w:t>
      </w:r>
    </w:p>
    <w:p w:rsidR="002520C1" w:rsidRDefault="002520C1" w:rsidP="002520C1">
      <w:pPr>
        <w:widowControl w:val="0"/>
        <w:numPr>
          <w:ilvl w:val="0"/>
          <w:numId w:val="8"/>
        </w:numPr>
        <w:tabs>
          <w:tab w:val="left" w:pos="1069"/>
        </w:tabs>
        <w:suppressAutoHyphens/>
        <w:spacing w:after="0"/>
        <w:ind w:left="1069"/>
        <w:jc w:val="both"/>
        <w:rPr>
          <w:rFonts w:ascii="Century Schoolbook L" w:eastAsia="Calibri" w:hAnsi="Century Schoolbook L" w:cs="Times New Roman"/>
          <w:sz w:val="18"/>
          <w:szCs w:val="18"/>
        </w:rPr>
      </w:pPr>
      <w:proofErr w:type="gramStart"/>
      <w:r>
        <w:rPr>
          <w:rFonts w:ascii="Century Schoolbook L" w:eastAsia="Calibri" w:hAnsi="Century Schoolbook L" w:cs="Times New Roman"/>
          <w:sz w:val="18"/>
          <w:szCs w:val="18"/>
        </w:rPr>
        <w:t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Century Schoolbook L" w:eastAsia="Calibri" w:hAnsi="Century Schoolbook L" w:cs="Times New Roman"/>
          <w:sz w:val="18"/>
          <w:szCs w:val="18"/>
        </w:rPr>
        <w:t xml:space="preserve">на уровне основной школы в единстве </w:t>
      </w:r>
      <w:proofErr w:type="spellStart"/>
      <w:r>
        <w:rPr>
          <w:rFonts w:ascii="Century Schoolbook L" w:eastAsia="Calibri" w:hAnsi="Century Schoolbook L" w:cs="Times New Roman"/>
          <w:sz w:val="18"/>
          <w:szCs w:val="18"/>
        </w:rPr>
        <w:t>мотивационно-смыслового</w:t>
      </w:r>
      <w:proofErr w:type="spellEnd"/>
      <w:r>
        <w:rPr>
          <w:rFonts w:ascii="Century Schoolbook L" w:eastAsia="Calibri" w:hAnsi="Century Schoolbook L" w:cs="Times New Roman"/>
          <w:sz w:val="18"/>
          <w:szCs w:val="18"/>
        </w:rPr>
        <w:t xml:space="preserve">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</w:t>
      </w:r>
      <w:proofErr w:type="gramEnd"/>
      <w:r>
        <w:rPr>
          <w:rFonts w:ascii="Century Schoolbook L" w:eastAsia="Calibri" w:hAnsi="Century Schoolbook L" w:cs="Times New Roman"/>
          <w:sz w:val="18"/>
          <w:szCs w:val="18"/>
        </w:rPr>
        <w:t xml:space="preserve">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2520C1" w:rsidRDefault="002520C1" w:rsidP="002520C1">
      <w:pPr>
        <w:widowControl w:val="0"/>
        <w:numPr>
          <w:ilvl w:val="0"/>
          <w:numId w:val="8"/>
        </w:numPr>
        <w:tabs>
          <w:tab w:val="left" w:pos="1069"/>
        </w:tabs>
        <w:suppressAutoHyphens/>
        <w:spacing w:after="0"/>
        <w:ind w:left="1069"/>
        <w:jc w:val="both"/>
        <w:rPr>
          <w:rFonts w:ascii="Century Schoolbook L" w:eastAsia="Calibri" w:hAnsi="Century Schoolbook L" w:cs="Times New Roman"/>
          <w:sz w:val="18"/>
          <w:szCs w:val="18"/>
        </w:rPr>
      </w:pPr>
      <w:proofErr w:type="gramStart"/>
      <w:r>
        <w:rPr>
          <w:rFonts w:ascii="Century Schoolbook L" w:eastAsia="Calibri" w:hAnsi="Century Schoolbook L" w:cs="Times New Roman"/>
          <w:sz w:val="18"/>
          <w:szCs w:val="18"/>
        </w:rPr>
        <w:t xml:space="preserve">с осуществлением на каждом возрастном уровне (11–13 и 13–15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моделирования, контроля и оценки и </w:t>
      </w:r>
      <w:proofErr w:type="spellStart"/>
      <w:r>
        <w:rPr>
          <w:rFonts w:ascii="Century Schoolbook L" w:eastAsia="Calibri" w:hAnsi="Century Schoolbook L" w:cs="Times New Roman"/>
          <w:sz w:val="18"/>
          <w:szCs w:val="18"/>
        </w:rPr>
        <w:t>переходаот</w:t>
      </w:r>
      <w:proofErr w:type="spellEnd"/>
      <w:r>
        <w:rPr>
          <w:rFonts w:ascii="Century Schoolbook L" w:eastAsia="Calibri" w:hAnsi="Century Schoolbook L" w:cs="Times New Roman"/>
          <w:sz w:val="18"/>
          <w:szCs w:val="18"/>
        </w:rPr>
        <w:t xml:space="preserve"> самостоятельной постановки обучающимися новых учебных задач </w:t>
      </w:r>
      <w:r>
        <w:rPr>
          <w:rFonts w:ascii="Century Schoolbook L" w:eastAsia="Calibri" w:hAnsi="Century Schoolbook L" w:cs="Times New Roman"/>
          <w:i/>
          <w:sz w:val="18"/>
          <w:szCs w:val="18"/>
        </w:rPr>
        <w:t xml:space="preserve">к </w:t>
      </w:r>
      <w:r>
        <w:rPr>
          <w:rFonts w:ascii="Century Schoolbook L" w:eastAsia="Calibri" w:hAnsi="Century Schoolbook L" w:cs="Times New Roman"/>
          <w:sz w:val="18"/>
          <w:szCs w:val="18"/>
        </w:rPr>
        <w:t xml:space="preserve">развитию способности проектирования собственной учебной деятельности и построению жизненных планов во </w:t>
      </w:r>
      <w:proofErr w:type="spellStart"/>
      <w:r>
        <w:rPr>
          <w:rFonts w:ascii="Century Schoolbook L" w:eastAsia="Calibri" w:hAnsi="Century Schoolbook L" w:cs="Times New Roman"/>
          <w:sz w:val="18"/>
          <w:szCs w:val="18"/>
        </w:rPr>
        <w:t>временнóй</w:t>
      </w:r>
      <w:proofErr w:type="spellEnd"/>
      <w:r>
        <w:rPr>
          <w:rFonts w:ascii="Century Schoolbook L" w:eastAsia="Calibri" w:hAnsi="Century Schoolbook L" w:cs="Times New Roman"/>
          <w:sz w:val="18"/>
          <w:szCs w:val="18"/>
        </w:rPr>
        <w:t xml:space="preserve"> перспективе;</w:t>
      </w:r>
      <w:proofErr w:type="gramEnd"/>
    </w:p>
    <w:p w:rsidR="002520C1" w:rsidRDefault="002520C1" w:rsidP="002520C1">
      <w:pPr>
        <w:widowControl w:val="0"/>
        <w:numPr>
          <w:ilvl w:val="0"/>
          <w:numId w:val="8"/>
        </w:numPr>
        <w:tabs>
          <w:tab w:val="left" w:pos="1069"/>
        </w:tabs>
        <w:suppressAutoHyphens/>
        <w:spacing w:after="0"/>
        <w:ind w:left="1069"/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2520C1" w:rsidRDefault="002520C1" w:rsidP="002520C1">
      <w:pPr>
        <w:widowControl w:val="0"/>
        <w:numPr>
          <w:ilvl w:val="0"/>
          <w:numId w:val="8"/>
        </w:numPr>
        <w:tabs>
          <w:tab w:val="left" w:pos="1069"/>
        </w:tabs>
        <w:suppressAutoHyphens/>
        <w:spacing w:after="0"/>
        <w:ind w:left="1069"/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 xml:space="preserve">с овладением коммуникативными средствами и способами организации кооперации и сотрудничества, развитием учебного сотрудничества, реализуемого в </w:t>
      </w:r>
      <w:proofErr w:type="gramStart"/>
      <w:r>
        <w:rPr>
          <w:rFonts w:ascii="Century Schoolbook L" w:eastAsia="Calibri" w:hAnsi="Century Schoolbook L" w:cs="Times New Roman"/>
          <w:sz w:val="18"/>
          <w:szCs w:val="18"/>
        </w:rPr>
        <w:t>отношениях</w:t>
      </w:r>
      <w:proofErr w:type="gramEnd"/>
      <w:r>
        <w:rPr>
          <w:rFonts w:ascii="Century Schoolbook L" w:eastAsia="Calibri" w:hAnsi="Century Schoolbook L" w:cs="Times New Roman"/>
          <w:sz w:val="18"/>
          <w:szCs w:val="18"/>
        </w:rPr>
        <w:t xml:space="preserve"> обучающихся с учителем и сверстниками;</w:t>
      </w:r>
    </w:p>
    <w:p w:rsidR="002520C1" w:rsidRDefault="002520C1" w:rsidP="002520C1">
      <w:pPr>
        <w:widowControl w:val="0"/>
        <w:numPr>
          <w:ilvl w:val="0"/>
          <w:numId w:val="8"/>
        </w:numPr>
        <w:tabs>
          <w:tab w:val="left" w:pos="1069"/>
        </w:tabs>
        <w:suppressAutoHyphens/>
        <w:spacing w:after="0"/>
        <w:ind w:left="1069"/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 xml:space="preserve">с изменением формы организации учебной деятельности и учебного сотрудничества </w:t>
      </w:r>
      <w:proofErr w:type="gramStart"/>
      <w:r>
        <w:rPr>
          <w:rFonts w:ascii="Century Schoolbook L" w:eastAsia="Calibri" w:hAnsi="Century Schoolbook L" w:cs="Times New Roman"/>
          <w:sz w:val="18"/>
          <w:szCs w:val="18"/>
        </w:rPr>
        <w:t>от</w:t>
      </w:r>
      <w:proofErr w:type="gramEnd"/>
      <w:r>
        <w:rPr>
          <w:rFonts w:ascii="Century Schoolbook L" w:eastAsia="Calibri" w:hAnsi="Century Schoolbook L" w:cs="Times New Roman"/>
          <w:sz w:val="18"/>
          <w:szCs w:val="18"/>
        </w:rPr>
        <w:t xml:space="preserve"> классно-урочной к лабораторно-семинарской и лекционно-лабораторной исследовательской.</w:t>
      </w:r>
    </w:p>
    <w:p w:rsidR="002520C1" w:rsidRDefault="002520C1" w:rsidP="002520C1">
      <w:pPr>
        <w:spacing w:after="0"/>
        <w:ind w:firstLine="709"/>
        <w:jc w:val="both"/>
        <w:rPr>
          <w:rFonts w:ascii="Century Schoolbook L" w:eastAsia="Calibri" w:hAnsi="Century Schoolbook L" w:cs="Times New Roman"/>
          <w:sz w:val="18"/>
          <w:szCs w:val="18"/>
        </w:rPr>
      </w:pPr>
      <w:proofErr w:type="gramStart"/>
      <w:r>
        <w:rPr>
          <w:rFonts w:ascii="Century Schoolbook L" w:eastAsia="Calibri" w:hAnsi="Century Schoolbook L" w:cs="Times New Roman"/>
          <w:sz w:val="18"/>
          <w:szCs w:val="18"/>
        </w:rPr>
        <w:t xml:space="preserve">Переход обучающегося в основную школу совпадает </w:t>
      </w:r>
      <w:r>
        <w:rPr>
          <w:rFonts w:ascii="Century Schoolbook L" w:eastAsia="Calibri" w:hAnsi="Century Schoolbook L" w:cs="Times New Roman"/>
          <w:b/>
          <w:i/>
          <w:sz w:val="18"/>
          <w:szCs w:val="18"/>
        </w:rPr>
        <w:t xml:space="preserve">с </w:t>
      </w:r>
      <w:r>
        <w:rPr>
          <w:rFonts w:ascii="Century Schoolbook L" w:eastAsia="Calibri" w:hAnsi="Century Schoolbook L" w:cs="Times New Roman"/>
          <w:sz w:val="18"/>
          <w:szCs w:val="18"/>
        </w:rPr>
        <w:t>первым этапом подросткового развития</w:t>
      </w:r>
      <w:r>
        <w:rPr>
          <w:rFonts w:ascii="Century Schoolbook L" w:eastAsia="Calibri" w:hAnsi="Century Schoolbook L" w:cs="Times New Roman"/>
          <w:b/>
          <w:i/>
          <w:sz w:val="18"/>
          <w:szCs w:val="18"/>
        </w:rPr>
        <w:t xml:space="preserve"> - </w:t>
      </w:r>
      <w:r>
        <w:rPr>
          <w:rFonts w:ascii="Century Schoolbook L" w:eastAsia="Calibri" w:hAnsi="Century Schoolbook L" w:cs="Times New Roman"/>
          <w:sz w:val="18"/>
          <w:szCs w:val="18"/>
        </w:rPr>
        <w:t xml:space="preserve">переходом к кризису младшего подросткового возраста (11–13 лет, 5–7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</w:t>
      </w:r>
      <w:r>
        <w:rPr>
          <w:rFonts w:ascii="Century Schoolbook L" w:eastAsia="Calibri" w:hAnsi="Century Schoolbook L" w:cs="Times New Roman"/>
          <w:sz w:val="18"/>
          <w:szCs w:val="18"/>
        </w:rPr>
        <w:lastRenderedPageBreak/>
        <w:t>возникновение и развитие самосознания – представления о том, что он уже не ребенок, т. е. чувства взрослости, а также внутренней переориентацией подростка с</w:t>
      </w:r>
      <w:proofErr w:type="gramEnd"/>
      <w:r>
        <w:rPr>
          <w:rFonts w:ascii="Century Schoolbook L" w:eastAsia="Calibri" w:hAnsi="Century Schoolbook L" w:cs="Times New Roman"/>
          <w:sz w:val="18"/>
          <w:szCs w:val="18"/>
        </w:rPr>
        <w:t xml:space="preserve"> правил и ограничений, связанных с моралью послушания, на нормы поведения взрослых.</w:t>
      </w:r>
    </w:p>
    <w:p w:rsidR="002520C1" w:rsidRDefault="002520C1" w:rsidP="002520C1">
      <w:pPr>
        <w:spacing w:after="0"/>
        <w:ind w:firstLine="709"/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>Второй этап подросткового развития (14–15 лет, 8–9 классы), характеризуется:</w:t>
      </w:r>
    </w:p>
    <w:p w:rsidR="002520C1" w:rsidRDefault="002520C1" w:rsidP="002520C1">
      <w:pPr>
        <w:widowControl w:val="0"/>
        <w:numPr>
          <w:ilvl w:val="0"/>
          <w:numId w:val="7"/>
        </w:numPr>
        <w:tabs>
          <w:tab w:val="left" w:pos="1069"/>
        </w:tabs>
        <w:suppressAutoHyphens/>
        <w:spacing w:after="0"/>
        <w:ind w:left="1069"/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>бурным, скачкообразным характером развития, т. е. происходящими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</w:t>
      </w:r>
    </w:p>
    <w:p w:rsidR="002520C1" w:rsidRDefault="002520C1" w:rsidP="002520C1">
      <w:pPr>
        <w:widowControl w:val="0"/>
        <w:numPr>
          <w:ilvl w:val="0"/>
          <w:numId w:val="7"/>
        </w:numPr>
        <w:tabs>
          <w:tab w:val="left" w:pos="1069"/>
        </w:tabs>
        <w:suppressAutoHyphens/>
        <w:spacing w:after="0"/>
        <w:ind w:left="1069"/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>стремлением подростка к общению и совместной деятельности со сверстниками;</w:t>
      </w:r>
    </w:p>
    <w:p w:rsidR="002520C1" w:rsidRDefault="002520C1" w:rsidP="002520C1">
      <w:pPr>
        <w:widowControl w:val="0"/>
        <w:numPr>
          <w:ilvl w:val="0"/>
          <w:numId w:val="7"/>
        </w:numPr>
        <w:tabs>
          <w:tab w:val="left" w:pos="1069"/>
        </w:tabs>
        <w:suppressAutoHyphens/>
        <w:spacing w:after="0"/>
        <w:ind w:left="1069"/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2520C1" w:rsidRDefault="002520C1" w:rsidP="002520C1">
      <w:pPr>
        <w:pStyle w:val="Normal1"/>
        <w:numPr>
          <w:ilvl w:val="0"/>
          <w:numId w:val="7"/>
        </w:numPr>
        <w:tabs>
          <w:tab w:val="left" w:pos="1069"/>
        </w:tabs>
        <w:ind w:left="1069"/>
        <w:rPr>
          <w:rFonts w:ascii="Century Schoolbook L" w:hAnsi="Century Schoolbook L"/>
          <w:bCs/>
          <w:sz w:val="18"/>
          <w:szCs w:val="18"/>
        </w:rPr>
      </w:pPr>
      <w:r>
        <w:rPr>
          <w:rFonts w:ascii="Century Schoolbook L" w:hAnsi="Century Schoolbook L"/>
          <w:sz w:val="18"/>
          <w:szCs w:val="18"/>
        </w:rPr>
        <w:t xml:space="preserve">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</w:t>
      </w:r>
      <w:r>
        <w:rPr>
          <w:rFonts w:ascii="Century Schoolbook L" w:hAnsi="Century Schoolbook L"/>
          <w:bCs/>
          <w:sz w:val="18"/>
          <w:szCs w:val="18"/>
        </w:rPr>
        <w:t>интенсивное формирование нравственных понятий и</w:t>
      </w:r>
      <w:r>
        <w:rPr>
          <w:bCs/>
          <w:sz w:val="18"/>
          <w:szCs w:val="18"/>
        </w:rPr>
        <w:t xml:space="preserve"> </w:t>
      </w:r>
      <w:r>
        <w:rPr>
          <w:rFonts w:ascii="Century Schoolbook L" w:hAnsi="Century Schoolbook L"/>
          <w:bCs/>
          <w:sz w:val="18"/>
          <w:szCs w:val="18"/>
        </w:rPr>
        <w:t xml:space="preserve">убеждений, выработку принципов, </w:t>
      </w:r>
      <w:r>
        <w:rPr>
          <w:rFonts w:ascii="Century Schoolbook L" w:hAnsi="Century Schoolbook L"/>
          <w:bCs/>
          <w:iCs/>
          <w:sz w:val="18"/>
          <w:szCs w:val="18"/>
        </w:rPr>
        <w:t xml:space="preserve">моральное развитие </w:t>
      </w:r>
      <w:proofErr w:type="spellStart"/>
      <w:r>
        <w:rPr>
          <w:rFonts w:ascii="Century Schoolbook L" w:hAnsi="Century Schoolbook L"/>
          <w:bCs/>
          <w:iCs/>
          <w:sz w:val="18"/>
          <w:szCs w:val="18"/>
        </w:rPr>
        <w:t>личности</w:t>
      </w:r>
      <w:proofErr w:type="gramStart"/>
      <w:r>
        <w:rPr>
          <w:rFonts w:ascii="Century Schoolbook L" w:hAnsi="Century Schoolbook L"/>
          <w:bCs/>
          <w:iCs/>
          <w:sz w:val="18"/>
          <w:szCs w:val="18"/>
        </w:rPr>
        <w:t>;</w:t>
      </w:r>
      <w:r>
        <w:rPr>
          <w:rFonts w:ascii="Century Schoolbook L" w:hAnsi="Century Schoolbook L"/>
          <w:bCs/>
          <w:sz w:val="18"/>
          <w:szCs w:val="18"/>
        </w:rPr>
        <w:t>т</w:t>
      </w:r>
      <w:proofErr w:type="gramEnd"/>
      <w:r>
        <w:rPr>
          <w:rFonts w:ascii="Century Schoolbook L" w:hAnsi="Century Schoolbook L"/>
          <w:bCs/>
          <w:sz w:val="18"/>
          <w:szCs w:val="18"/>
        </w:rPr>
        <w:t>.е</w:t>
      </w:r>
      <w:proofErr w:type="spellEnd"/>
      <w:r>
        <w:rPr>
          <w:rFonts w:ascii="Century Schoolbook L" w:hAnsi="Century Schoolbook L"/>
          <w:bCs/>
          <w:sz w:val="18"/>
          <w:szCs w:val="18"/>
        </w:rPr>
        <w:t>. моральным развитием личности;</w:t>
      </w:r>
    </w:p>
    <w:p w:rsidR="002520C1" w:rsidRDefault="002520C1" w:rsidP="002520C1">
      <w:pPr>
        <w:widowControl w:val="0"/>
        <w:numPr>
          <w:ilvl w:val="0"/>
          <w:numId w:val="7"/>
        </w:numPr>
        <w:tabs>
          <w:tab w:val="left" w:pos="1069"/>
        </w:tabs>
        <w:suppressAutoHyphens/>
        <w:spacing w:after="0"/>
        <w:ind w:left="1069"/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>сложными поведенческими проявлениями, вызванными противоречием между потребностью подростков в признании их взрослыми со стороны окружающих и собственной неуверенностью в этом, проявляющимися в разных формах непослушания, сопротивления и протеста;</w:t>
      </w:r>
    </w:p>
    <w:p w:rsidR="002520C1" w:rsidRDefault="002520C1" w:rsidP="002520C1">
      <w:pPr>
        <w:widowControl w:val="0"/>
        <w:numPr>
          <w:ilvl w:val="0"/>
          <w:numId w:val="7"/>
        </w:numPr>
        <w:tabs>
          <w:tab w:val="left" w:pos="1069"/>
        </w:tabs>
        <w:suppressAutoHyphens/>
        <w:spacing w:after="0"/>
        <w:ind w:left="1069"/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 xml:space="preserve">изменением социальной ситуации </w:t>
      </w:r>
      <w:proofErr w:type="spellStart"/>
      <w:r>
        <w:rPr>
          <w:rFonts w:ascii="Century Schoolbook L" w:eastAsia="Calibri" w:hAnsi="Century Schoolbook L" w:cs="Times New Roman"/>
          <w:sz w:val="18"/>
          <w:szCs w:val="18"/>
        </w:rPr>
        <w:t>развития</w:t>
      </w:r>
      <w:proofErr w:type="gramStart"/>
      <w:r>
        <w:rPr>
          <w:rFonts w:ascii="Century Schoolbook L" w:eastAsia="Calibri" w:hAnsi="Century Schoolbook L" w:cs="Times New Roman"/>
          <w:sz w:val="18"/>
          <w:szCs w:val="18"/>
        </w:rPr>
        <w:t>:р</w:t>
      </w:r>
      <w:proofErr w:type="gramEnd"/>
      <w:r>
        <w:rPr>
          <w:rFonts w:ascii="Century Schoolbook L" w:eastAsia="Calibri" w:hAnsi="Century Schoolbook L" w:cs="Times New Roman"/>
          <w:sz w:val="18"/>
          <w:szCs w:val="18"/>
        </w:rPr>
        <w:t>остом</w:t>
      </w:r>
      <w:proofErr w:type="spellEnd"/>
      <w:r>
        <w:rPr>
          <w:rFonts w:ascii="Century Schoolbook L" w:eastAsia="Calibri" w:hAnsi="Century Schoolbook L" w:cs="Times New Roman"/>
          <w:sz w:val="18"/>
          <w:szCs w:val="18"/>
        </w:rPr>
        <w:t xml:space="preserve"> информационных перегрузок, характером социальных взаимодействий, способами получения информации (СМИ, телевидение, Интернет).</w:t>
      </w:r>
    </w:p>
    <w:p w:rsidR="002520C1" w:rsidRDefault="002520C1" w:rsidP="002520C1">
      <w:pPr>
        <w:spacing w:after="0"/>
        <w:ind w:firstLine="709"/>
        <w:jc w:val="both"/>
        <w:rPr>
          <w:rStyle w:val="Zag11"/>
          <w:rFonts w:ascii="Century Schoolbook L" w:eastAsia="@Arial Unicode MS" w:hAnsi="Century Schoolbook L" w:cs="Times New Roman"/>
          <w:sz w:val="18"/>
          <w:szCs w:val="18"/>
        </w:rPr>
      </w:pP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</w:t>
      </w:r>
      <w:r>
        <w:rPr>
          <w:rStyle w:val="Zag11"/>
          <w:rFonts w:ascii="Times New Roman" w:eastAsia="@Arial Unicode MS" w:hAnsi="Times New Roman" w:cs="Times New Roman"/>
          <w:sz w:val="18"/>
          <w:szCs w:val="18"/>
        </w:rPr>
        <w:t>ых</w:t>
      </w: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18"/>
          <w:szCs w:val="18"/>
        </w:rPr>
        <w:t xml:space="preserve">отношений </w:t>
      </w: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и выбором условий и методик обучения.</w:t>
      </w:r>
    </w:p>
    <w:p w:rsidR="002520C1" w:rsidRDefault="002520C1" w:rsidP="002520C1">
      <w:pPr>
        <w:spacing w:after="0"/>
        <w:ind w:firstLine="709"/>
        <w:jc w:val="both"/>
        <w:rPr>
          <w:rFonts w:ascii="Century Schoolbook L" w:eastAsia="Calibri" w:hAnsi="Century Schoolbook L" w:cs="Times New Roman"/>
          <w:sz w:val="18"/>
          <w:szCs w:val="18"/>
        </w:rPr>
      </w:pPr>
      <w:r>
        <w:rPr>
          <w:rFonts w:ascii="Century Schoolbook L" w:eastAsia="Calibri" w:hAnsi="Century Schoolbook L" w:cs="Times New Roman"/>
          <w:sz w:val="18"/>
          <w:szCs w:val="18"/>
        </w:rPr>
        <w:t xml:space="preserve">Объективно необходимое для подготовки к будущей жизни развитие социальной взрослости подростка требует и от родителей (законных представителей) решения соответствующей задачи воспитания подростка в семье, смены прежнего типа отношений на </w:t>
      </w:r>
      <w:proofErr w:type="gramStart"/>
      <w:r>
        <w:rPr>
          <w:rFonts w:ascii="Century Schoolbook L" w:eastAsia="Calibri" w:hAnsi="Century Schoolbook L" w:cs="Times New Roman"/>
          <w:sz w:val="18"/>
          <w:szCs w:val="18"/>
        </w:rPr>
        <w:t>новый</w:t>
      </w:r>
      <w:proofErr w:type="gramEnd"/>
      <w:r>
        <w:rPr>
          <w:rFonts w:ascii="Century Schoolbook L" w:eastAsia="Calibri" w:hAnsi="Century Schoolbook L" w:cs="Times New Roman"/>
          <w:sz w:val="18"/>
          <w:szCs w:val="18"/>
        </w:rPr>
        <w:t>.</w:t>
      </w:r>
    </w:p>
    <w:p w:rsidR="002520C1" w:rsidRDefault="002520C1" w:rsidP="002520C1">
      <w:pPr>
        <w:spacing w:after="0"/>
        <w:ind w:firstLine="709"/>
        <w:jc w:val="both"/>
        <w:rPr>
          <w:rStyle w:val="Zag11"/>
          <w:rFonts w:ascii="Century Schoolbook L" w:eastAsia="@Arial Unicode MS" w:hAnsi="Century Schoolbook L"/>
          <w:sz w:val="18"/>
          <w:szCs w:val="18"/>
        </w:rPr>
      </w:pPr>
      <w:r>
        <w:rPr>
          <w:rStyle w:val="Zag11"/>
          <w:rFonts w:ascii="Century Schoolbook L" w:eastAsia="@Arial Unicode MS" w:hAnsi="Century Schoolbook L" w:cs="Times New Roman"/>
          <w:b/>
          <w:sz w:val="18"/>
          <w:szCs w:val="18"/>
        </w:rPr>
        <w:t xml:space="preserve">Основная </w:t>
      </w:r>
      <w:r>
        <w:rPr>
          <w:rStyle w:val="Zag11"/>
          <w:rFonts w:ascii="Times New Roman" w:eastAsia="@Arial Unicode MS" w:hAnsi="Times New Roman" w:cs="Times New Roman"/>
          <w:b/>
          <w:sz w:val="18"/>
          <w:szCs w:val="18"/>
        </w:rPr>
        <w:t>обще</w:t>
      </w:r>
      <w:r>
        <w:rPr>
          <w:rStyle w:val="Zag11"/>
          <w:rFonts w:ascii="Century Schoolbook L" w:eastAsia="@Arial Unicode MS" w:hAnsi="Century Schoolbook L" w:cs="Times New Roman"/>
          <w:b/>
          <w:sz w:val="18"/>
          <w:szCs w:val="18"/>
        </w:rPr>
        <w:t xml:space="preserve">образовательная программа направлена на </w:t>
      </w:r>
      <w:r>
        <w:rPr>
          <w:rStyle w:val="Zag11"/>
          <w:rFonts w:ascii="Century Schoolbook L" w:eastAsia="@Arial Unicode MS" w:hAnsi="Century Schoolbook L" w:cs="Times New Roman"/>
          <w:sz w:val="18"/>
          <w:szCs w:val="18"/>
        </w:rPr>
        <w:t>обеспечение преемственности начального общего, основного общего, среднего общего образования;</w:t>
      </w:r>
    </w:p>
    <w:p w:rsidR="002520C1" w:rsidRDefault="002520C1" w:rsidP="002520C1">
      <w:pPr>
        <w:spacing w:after="0"/>
        <w:ind w:firstLine="709"/>
        <w:jc w:val="both"/>
        <w:rPr>
          <w:rStyle w:val="Zag11"/>
          <w:rFonts w:ascii="Century Schoolbook L" w:eastAsia="@Arial Unicode MS" w:hAnsi="Century Schoolbook L"/>
          <w:sz w:val="18"/>
          <w:szCs w:val="18"/>
        </w:rPr>
      </w:pPr>
    </w:p>
    <w:p w:rsidR="002520C1" w:rsidRPr="002520C1" w:rsidRDefault="002520C1" w:rsidP="002520C1">
      <w:pPr>
        <w:shd w:val="clear" w:color="auto" w:fill="FFFFFF"/>
        <w:spacing w:after="0" w:line="532" w:lineRule="atLeast"/>
        <w:jc w:val="left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</w:rPr>
      </w:pPr>
      <w:r>
        <w:rPr>
          <w:rStyle w:val="Zag11"/>
          <w:rFonts w:ascii="Century Schoolbook L" w:eastAsia="@Arial Unicode MS" w:hAnsi="Century Schoolbook L"/>
          <w:sz w:val="18"/>
          <w:szCs w:val="18"/>
        </w:rPr>
        <w:t>4</w:t>
      </w:r>
      <w:r w:rsidRPr="002520C1">
        <w:rPr>
          <w:rStyle w:val="Zag11"/>
          <w:rFonts w:ascii="Century Schoolbook L" w:eastAsia="@Arial Unicode MS" w:hAnsi="Century Schoolbook L"/>
          <w:sz w:val="24"/>
          <w:szCs w:val="24"/>
        </w:rPr>
        <w:t xml:space="preserve">. </w:t>
      </w:r>
      <w:r w:rsidRPr="002520C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</w:rPr>
        <w:t>Основная общеобразовательная программа  дошкольного образования</w:t>
      </w:r>
    </w:p>
    <w:p w:rsidR="002520C1" w:rsidRPr="002520C1" w:rsidRDefault="002520C1" w:rsidP="002520C1">
      <w:pPr>
        <w:shd w:val="clear" w:color="auto" w:fill="FFFFFF"/>
        <w:spacing w:after="0" w:line="532" w:lineRule="atLeast"/>
        <w:jc w:val="left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2520C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дошкольной группы </w:t>
      </w:r>
      <w:proofErr w:type="spellStart"/>
      <w:r w:rsidRPr="002520C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</w:rPr>
        <w:t>общеразвивающей</w:t>
      </w:r>
      <w:proofErr w:type="spellEnd"/>
      <w:r w:rsidRPr="002520C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направленности </w:t>
      </w:r>
    </w:p>
    <w:p w:rsidR="002520C1" w:rsidRDefault="002520C1" w:rsidP="002520C1">
      <w:pPr>
        <w:spacing w:after="0"/>
        <w:jc w:val="left"/>
        <w:rPr>
          <w:rStyle w:val="Zag11"/>
          <w:rFonts w:ascii="Century Schoolbook L" w:eastAsia="@Arial Unicode MS" w:hAnsi="Century Schoolbook L"/>
          <w:sz w:val="18"/>
          <w:szCs w:val="18"/>
        </w:rPr>
      </w:pPr>
    </w:p>
    <w:p w:rsidR="002520C1" w:rsidRDefault="002520C1" w:rsidP="002520C1">
      <w:pPr>
        <w:spacing w:after="0"/>
        <w:jc w:val="left"/>
        <w:rPr>
          <w:rStyle w:val="Zag11"/>
          <w:rFonts w:ascii="Century Schoolbook L" w:eastAsia="@Arial Unicode MS" w:hAnsi="Century Schoolbook L" w:cs="Times New Roman"/>
          <w:sz w:val="18"/>
          <w:szCs w:val="18"/>
        </w:rPr>
      </w:pPr>
    </w:p>
    <w:p w:rsidR="002520C1" w:rsidRDefault="002520C1" w:rsidP="00AE23C6">
      <w:pPr>
        <w:jc w:val="left"/>
      </w:pPr>
    </w:p>
    <w:p w:rsidR="002520C1" w:rsidRPr="00CF4048" w:rsidRDefault="002520C1" w:rsidP="002520C1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CF404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520C1" w:rsidRPr="00CF4048" w:rsidRDefault="002520C1" w:rsidP="002520C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F4048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разработана педагогическим коллективом дошкольной группы МБОУ «</w:t>
      </w:r>
      <w:proofErr w:type="spellStart"/>
      <w:r w:rsidRPr="00CF4048">
        <w:rPr>
          <w:rFonts w:ascii="Times New Roman" w:hAnsi="Times New Roman" w:cs="Times New Roman"/>
          <w:sz w:val="24"/>
          <w:szCs w:val="24"/>
        </w:rPr>
        <w:t>Сусоловская</w:t>
      </w:r>
      <w:proofErr w:type="spellEnd"/>
      <w:r w:rsidRPr="00CF4048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школа».</w:t>
      </w:r>
    </w:p>
    <w:p w:rsidR="002520C1" w:rsidRPr="00CF4048" w:rsidRDefault="002520C1" w:rsidP="002520C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Программа составлена с учё</w:t>
      </w:r>
      <w:r w:rsidRPr="00CF4048">
        <w:rPr>
          <w:rFonts w:ascii="Times New Roman" w:hAnsi="Times New Roman" w:cs="Times New Roman"/>
          <w:sz w:val="24"/>
          <w:szCs w:val="24"/>
        </w:rPr>
        <w:t xml:space="preserve">том ФГОС дошкольного образования, особенностей общеобразовательного учреждения, региона и муниципалитета,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уровне  дошкольного образования. Кроме того, учтены концептуальные положения используемой в МБОУ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CF404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CF4048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</w:p>
    <w:p w:rsidR="002520C1" w:rsidRPr="00CF4048" w:rsidRDefault="002520C1" w:rsidP="002520C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4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4048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МБОУ разработана в соответствии с основными нормативно-правовыми документами по дошкольному воспитанию:</w:t>
      </w:r>
    </w:p>
    <w:p w:rsidR="002520C1" w:rsidRPr="00CF4048" w:rsidRDefault="002520C1" w:rsidP="002520C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4048">
        <w:rPr>
          <w:rFonts w:ascii="Times New Roman" w:hAnsi="Times New Roman" w:cs="Times New Roman"/>
          <w:sz w:val="24"/>
          <w:szCs w:val="24"/>
        </w:rPr>
        <w:t xml:space="preserve"> - Федеральный закон от 29.12.2012 № 273-ФЗ «Об образовании в Российской</w:t>
      </w:r>
      <w:r w:rsidRPr="00CF4048">
        <w:rPr>
          <w:rFonts w:ascii="Times New Roman" w:hAnsi="Times New Roman" w:cs="Times New Roman"/>
          <w:sz w:val="24"/>
          <w:szCs w:val="24"/>
        </w:rPr>
        <w:sym w:font="Symbol" w:char="F02D"/>
      </w:r>
      <w:r w:rsidRPr="00CF4048">
        <w:rPr>
          <w:rFonts w:ascii="Times New Roman" w:hAnsi="Times New Roman" w:cs="Times New Roman"/>
          <w:sz w:val="24"/>
          <w:szCs w:val="24"/>
        </w:rPr>
        <w:t xml:space="preserve"> Федерации»;  </w:t>
      </w:r>
    </w:p>
    <w:p w:rsidR="002520C1" w:rsidRDefault="002520C1" w:rsidP="002520C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4048">
        <w:rPr>
          <w:rFonts w:ascii="Times New Roman" w:hAnsi="Times New Roman" w:cs="Times New Roman"/>
          <w:sz w:val="24"/>
          <w:szCs w:val="24"/>
        </w:rPr>
        <w:t>--Федеральный государственный образовательный стандарт дошкольного образования</w:t>
      </w:r>
      <w:r w:rsidRPr="00CF4048">
        <w:rPr>
          <w:rFonts w:ascii="Times New Roman" w:hAnsi="Times New Roman" w:cs="Times New Roman"/>
          <w:sz w:val="24"/>
          <w:szCs w:val="24"/>
        </w:rPr>
        <w:sym w:font="Symbol" w:char="F02D"/>
      </w:r>
      <w:r w:rsidRPr="00CF4048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образования и науки Российской Федерации от 17 октября 2013 г. N 1155); </w:t>
      </w:r>
    </w:p>
    <w:p w:rsidR="002520C1" w:rsidRDefault="002520C1" w:rsidP="002520C1">
      <w:pPr>
        <w:pStyle w:val="1"/>
        <w:numPr>
          <w:ilvl w:val="0"/>
          <w:numId w:val="11"/>
        </w:numPr>
        <w:rPr>
          <w:rFonts w:eastAsiaTheme="minorEastAsia"/>
          <w:b/>
        </w:rPr>
      </w:pPr>
      <w:r>
        <w:rPr>
          <w:rFonts w:ascii="Times New Roman" w:hAnsi="Times New Roman" w:cs="Times New Roman"/>
        </w:rPr>
        <w:lastRenderedPageBreak/>
        <w:t xml:space="preserve">- </w:t>
      </w:r>
      <w:r>
        <w:rPr>
          <w:rFonts w:eastAsiaTheme="minorEastAsia"/>
        </w:rPr>
        <w:t>приказ Министерства просвещения РФ от 31 июля 2020 г. N 373</w:t>
      </w:r>
      <w:r>
        <w:rPr>
          <w:rFonts w:eastAsiaTheme="minorEastAsia"/>
        </w:rPr>
        <w:br/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2520C1" w:rsidRDefault="002520C1" w:rsidP="002520C1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санитарные</w:t>
      </w:r>
      <w:r w:rsidRPr="00595D05">
        <w:rPr>
          <w:rFonts w:ascii="Times New Roman" w:hAnsi="Times New Roman" w:cs="Times New Roman"/>
          <w:color w:val="000000"/>
          <w:sz w:val="24"/>
          <w:szCs w:val="24"/>
        </w:rPr>
        <w:t xml:space="preserve"> правила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  2.4. 3648-20 « Санитарно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пидемиологические требования к организации воспитания и обучения, отдыха и оздоровления детей и молодёжи»</w:t>
      </w:r>
      <w:r w:rsidRPr="00595D05">
        <w:rPr>
          <w:rFonts w:ascii="Times New Roman" w:hAnsi="Times New Roman" w:cs="Times New Roman"/>
          <w:color w:val="000000"/>
          <w:sz w:val="24"/>
          <w:szCs w:val="24"/>
        </w:rPr>
        <w:t xml:space="preserve">,  утвержденным постановлением Главного государственного санитарного врача Российской Федерации от </w:t>
      </w:r>
      <w:r>
        <w:rPr>
          <w:rFonts w:ascii="Times New Roman" w:hAnsi="Times New Roman" w:cs="Times New Roman"/>
          <w:color w:val="000000"/>
          <w:sz w:val="24"/>
          <w:szCs w:val="24"/>
        </w:rPr>
        <w:t>28 сентября 2020</w:t>
      </w:r>
      <w:r w:rsidRPr="00595D05">
        <w:rPr>
          <w:rFonts w:ascii="Times New Roman" w:hAnsi="Times New Roman" w:cs="Times New Roman"/>
          <w:color w:val="000000"/>
          <w:sz w:val="24"/>
          <w:szCs w:val="24"/>
        </w:rPr>
        <w:t xml:space="preserve"> г. № 2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95D05"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Министерством юстиции Российской Федерации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18 декабря</w:t>
      </w:r>
      <w:r w:rsidRPr="00595D05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95D05">
        <w:rPr>
          <w:rFonts w:ascii="Times New Roman" w:hAnsi="Times New Roman" w:cs="Times New Roman"/>
          <w:color w:val="000000"/>
          <w:sz w:val="24"/>
          <w:szCs w:val="24"/>
        </w:rPr>
        <w:t xml:space="preserve"> г., регистрационный  № </w:t>
      </w:r>
      <w:r>
        <w:rPr>
          <w:rFonts w:ascii="Times New Roman" w:hAnsi="Times New Roman" w:cs="Times New Roman"/>
          <w:color w:val="000000"/>
          <w:sz w:val="24"/>
          <w:szCs w:val="24"/>
        </w:rPr>
        <w:t>61573</w:t>
      </w:r>
      <w:r w:rsidRPr="00595D05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2520C1" w:rsidRPr="00595D05" w:rsidRDefault="002520C1" w:rsidP="002520C1">
      <w:pPr>
        <w:spacing w:after="0" w:line="20" w:lineRule="atLeast"/>
        <w:rPr>
          <w:rFonts w:ascii="Times New Roman" w:hAnsi="Times New Roman" w:cs="Times New Roman"/>
          <w:color w:val="A04DA3"/>
          <w:sz w:val="24"/>
          <w:szCs w:val="24"/>
        </w:rPr>
      </w:pPr>
    </w:p>
    <w:p w:rsidR="002520C1" w:rsidRPr="00CF4048" w:rsidRDefault="002520C1" w:rsidP="002520C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4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F4048">
        <w:rPr>
          <w:rFonts w:ascii="Times New Roman" w:hAnsi="Times New Roman" w:cs="Times New Roman"/>
          <w:sz w:val="24"/>
          <w:szCs w:val="24"/>
        </w:rPr>
        <w:t xml:space="preserve"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2520C1" w:rsidRPr="00CF4048" w:rsidRDefault="002520C1" w:rsidP="002520C1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04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CF4048">
        <w:rPr>
          <w:rFonts w:ascii="Times New Roman" w:hAnsi="Times New Roman" w:cs="Times New Roman"/>
          <w:sz w:val="24"/>
          <w:szCs w:val="24"/>
        </w:rPr>
        <w:t>Сусоловская</w:t>
      </w:r>
      <w:proofErr w:type="spellEnd"/>
      <w:r w:rsidRPr="00CF4048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дошкольная группа является государстве</w:t>
      </w:r>
      <w:r>
        <w:rPr>
          <w:rFonts w:ascii="Times New Roman" w:hAnsi="Times New Roman" w:cs="Times New Roman"/>
          <w:sz w:val="24"/>
          <w:szCs w:val="24"/>
        </w:rPr>
        <w:t>нным муниципальным учреждением.</w:t>
      </w:r>
    </w:p>
    <w:p w:rsidR="002520C1" w:rsidRPr="00CF4048" w:rsidRDefault="002520C1" w:rsidP="002520C1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Pr="00CF4048">
        <w:rPr>
          <w:rFonts w:ascii="Times New Roman" w:hAnsi="Times New Roman" w:cs="Times New Roman"/>
          <w:sz w:val="24"/>
          <w:szCs w:val="24"/>
        </w:rPr>
        <w:t>ридический адрес: 162380, Вологодская область, Великоустюгский ра</w:t>
      </w:r>
      <w:r>
        <w:rPr>
          <w:rFonts w:ascii="Times New Roman" w:hAnsi="Times New Roman" w:cs="Times New Roman"/>
          <w:sz w:val="24"/>
          <w:szCs w:val="24"/>
        </w:rPr>
        <w:t xml:space="preserve">йон,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Сусоловка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Центральная,</w:t>
      </w:r>
      <w:r w:rsidRPr="00CF4048">
        <w:rPr>
          <w:rFonts w:ascii="Times New Roman" w:hAnsi="Times New Roman" w:cs="Times New Roman"/>
          <w:sz w:val="24"/>
          <w:szCs w:val="24"/>
        </w:rPr>
        <w:t xml:space="preserve"> д.3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4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0C1" w:rsidRPr="00CF4048" w:rsidRDefault="002520C1" w:rsidP="002520C1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CF4048">
        <w:rPr>
          <w:rFonts w:ascii="Times New Roman" w:hAnsi="Times New Roman" w:cs="Times New Roman"/>
          <w:sz w:val="24"/>
          <w:szCs w:val="24"/>
        </w:rPr>
        <w:t xml:space="preserve">актический адрес: 162380, Вологодская область, Великоустюгский район, п. </w:t>
      </w:r>
      <w:proofErr w:type="spellStart"/>
      <w:r w:rsidRPr="00CF4048">
        <w:rPr>
          <w:rFonts w:ascii="Times New Roman" w:hAnsi="Times New Roman" w:cs="Times New Roman"/>
          <w:sz w:val="24"/>
          <w:szCs w:val="24"/>
        </w:rPr>
        <w:t>Сусоловка</w:t>
      </w:r>
      <w:proofErr w:type="spellEnd"/>
      <w:r w:rsidRPr="00CF40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048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Start"/>
      <w:r w:rsidRPr="00AF3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Центральная,</w:t>
      </w:r>
      <w:r w:rsidRPr="00CF4048">
        <w:rPr>
          <w:rFonts w:ascii="Times New Roman" w:hAnsi="Times New Roman" w:cs="Times New Roman"/>
          <w:sz w:val="24"/>
          <w:szCs w:val="24"/>
        </w:rPr>
        <w:t xml:space="preserve"> д.3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20C1" w:rsidRPr="00CF4048" w:rsidRDefault="002520C1" w:rsidP="002520C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F4048">
        <w:rPr>
          <w:rFonts w:ascii="Times New Roman" w:hAnsi="Times New Roman" w:cs="Times New Roman"/>
          <w:sz w:val="24"/>
          <w:szCs w:val="24"/>
        </w:rPr>
        <w:t>Учредитель – администрация Великоустюгского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Вологодской области. Дошкольная группа</w:t>
      </w:r>
      <w:r w:rsidRPr="00CF4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Сусоловская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</w:t>
      </w:r>
      <w:r w:rsidRPr="00CF4048">
        <w:rPr>
          <w:rFonts w:ascii="Times New Roman" w:hAnsi="Times New Roman" w:cs="Times New Roman"/>
          <w:sz w:val="24"/>
          <w:szCs w:val="24"/>
        </w:rPr>
        <w:t xml:space="preserve">осуществляет свою образовательную, правовую, хозяйственную деятельность на основе законодательных нормативных документов: </w:t>
      </w:r>
    </w:p>
    <w:p w:rsidR="002520C1" w:rsidRDefault="002520C1" w:rsidP="002520C1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0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Устав МБОУ</w:t>
      </w:r>
      <w:r w:rsidRPr="00CF40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4048">
        <w:rPr>
          <w:rFonts w:ascii="Times New Roman" w:eastAsia="Calibri" w:hAnsi="Times New Roman" w:cs="Times New Roman"/>
          <w:sz w:val="24"/>
          <w:szCs w:val="24"/>
        </w:rPr>
        <w:t>№ 1433 от «05» октября 2015</w:t>
      </w:r>
      <w:r w:rsidRPr="00CF40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4048">
        <w:rPr>
          <w:rFonts w:ascii="Times New Roman" w:eastAsia="Calibri" w:hAnsi="Times New Roman" w:cs="Times New Roman"/>
          <w:sz w:val="24"/>
          <w:szCs w:val="24"/>
        </w:rPr>
        <w:t>года с изменениями № 1352 от 12.12.2016,</w:t>
      </w:r>
    </w:p>
    <w:p w:rsidR="002520C1" w:rsidRPr="00CF4048" w:rsidRDefault="002520C1" w:rsidP="002520C1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048">
        <w:rPr>
          <w:rFonts w:ascii="Times New Roman" w:eastAsia="Calibri" w:hAnsi="Times New Roman" w:cs="Times New Roman"/>
          <w:sz w:val="24"/>
          <w:szCs w:val="24"/>
        </w:rPr>
        <w:t xml:space="preserve"> № 1632 от 26.10.2017;</w:t>
      </w:r>
    </w:p>
    <w:p w:rsidR="002520C1" w:rsidRPr="00CF4048" w:rsidRDefault="002520C1" w:rsidP="002520C1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4048">
        <w:rPr>
          <w:rFonts w:ascii="Times New Roman" w:hAnsi="Times New Roman" w:cs="Times New Roman"/>
          <w:sz w:val="24"/>
          <w:szCs w:val="24"/>
        </w:rPr>
        <w:t xml:space="preserve">- </w:t>
      </w:r>
      <w:r w:rsidRPr="00CF4048">
        <w:rPr>
          <w:rFonts w:ascii="Times New Roman" w:eastAsia="Calibri" w:hAnsi="Times New Roman" w:cs="Times New Roman"/>
          <w:sz w:val="24"/>
          <w:szCs w:val="24"/>
        </w:rPr>
        <w:t xml:space="preserve">Лицензия на осуществление образовательной деятельности  </w:t>
      </w:r>
      <w:r w:rsidRPr="00CF4048">
        <w:rPr>
          <w:rFonts w:ascii="Times New Roman" w:eastAsia="Calibri" w:hAnsi="Times New Roman" w:cs="Times New Roman"/>
          <w:b/>
          <w:sz w:val="24"/>
          <w:szCs w:val="24"/>
        </w:rPr>
        <w:t xml:space="preserve">серия 35Л01 № 0001384, </w:t>
      </w:r>
      <w:proofErr w:type="spellStart"/>
      <w:r w:rsidRPr="00CF4048">
        <w:rPr>
          <w:rFonts w:ascii="Times New Roman" w:eastAsia="Calibri" w:hAnsi="Times New Roman" w:cs="Times New Roman"/>
          <w:b/>
          <w:sz w:val="24"/>
          <w:szCs w:val="24"/>
        </w:rPr>
        <w:t>рег</w:t>
      </w:r>
      <w:proofErr w:type="spellEnd"/>
      <w:r w:rsidRPr="00CF4048">
        <w:rPr>
          <w:rFonts w:ascii="Times New Roman" w:eastAsia="Calibri" w:hAnsi="Times New Roman" w:cs="Times New Roman"/>
          <w:b/>
          <w:sz w:val="24"/>
          <w:szCs w:val="24"/>
        </w:rPr>
        <w:t>. № 8797 от 26.10.2015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2520C1" w:rsidRDefault="002520C1" w:rsidP="002520C1">
      <w:pPr>
        <w:spacing w:after="0" w:line="20" w:lineRule="atLeast"/>
      </w:pPr>
    </w:p>
    <w:p w:rsidR="002520C1" w:rsidRPr="00CF4048" w:rsidRDefault="002520C1" w:rsidP="002520C1">
      <w:pPr>
        <w:pStyle w:val="a5"/>
        <w:spacing w:line="20" w:lineRule="atLeas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1.1.</w:t>
      </w:r>
      <w:r w:rsidRPr="00CF4048">
        <w:rPr>
          <w:b/>
          <w:sz w:val="24"/>
          <w:szCs w:val="24"/>
        </w:rPr>
        <w:t>Цели и задачи реализации Программы</w:t>
      </w:r>
    </w:p>
    <w:p w:rsidR="002520C1" w:rsidRPr="00CF4048" w:rsidRDefault="002520C1" w:rsidP="002520C1">
      <w:pPr>
        <w:pStyle w:val="a5"/>
        <w:spacing w:line="2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CF4048">
        <w:rPr>
          <w:sz w:val="24"/>
          <w:szCs w:val="24"/>
        </w:rPr>
        <w:t xml:space="preserve">Главной целью основной общеобразовательной программы (далее – Программа) является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</w:t>
      </w:r>
      <w:proofErr w:type="gramEnd"/>
    </w:p>
    <w:p w:rsidR="002520C1" w:rsidRPr="00CF4048" w:rsidRDefault="002520C1" w:rsidP="002520C1">
      <w:pPr>
        <w:pStyle w:val="a5"/>
        <w:spacing w:line="20" w:lineRule="atLeast"/>
        <w:ind w:left="0"/>
        <w:rPr>
          <w:sz w:val="24"/>
          <w:szCs w:val="24"/>
        </w:rPr>
      </w:pPr>
      <w:r w:rsidRPr="00CF4048">
        <w:rPr>
          <w:sz w:val="24"/>
          <w:szCs w:val="24"/>
        </w:rPr>
        <w:t xml:space="preserve">Цель реализуется путем решения следующих задач, соответствующих федеральному государственному образовательному стандарту дошкольного образования: </w:t>
      </w:r>
    </w:p>
    <w:p w:rsidR="002520C1" w:rsidRPr="00CF4048" w:rsidRDefault="002520C1" w:rsidP="002520C1">
      <w:pPr>
        <w:pStyle w:val="a5"/>
        <w:spacing w:line="20" w:lineRule="atLeast"/>
        <w:ind w:left="0"/>
        <w:rPr>
          <w:sz w:val="24"/>
          <w:szCs w:val="24"/>
        </w:rPr>
      </w:pPr>
      <w:r w:rsidRPr="00CF4048">
        <w:rPr>
          <w:sz w:val="24"/>
          <w:szCs w:val="24"/>
        </w:rPr>
        <w:t>-  охрана и укрепление физического и психического здоровья детей, в том числе их</w:t>
      </w:r>
      <w:r w:rsidRPr="00CF4048">
        <w:rPr>
          <w:sz w:val="24"/>
          <w:szCs w:val="24"/>
        </w:rPr>
        <w:sym w:font="Symbol" w:char="F02D"/>
      </w:r>
      <w:r w:rsidRPr="00CF4048">
        <w:rPr>
          <w:sz w:val="24"/>
          <w:szCs w:val="24"/>
        </w:rPr>
        <w:t xml:space="preserve"> эмоционального благополучия; </w:t>
      </w:r>
    </w:p>
    <w:p w:rsidR="002520C1" w:rsidRPr="00CF4048" w:rsidRDefault="002520C1" w:rsidP="002520C1">
      <w:pPr>
        <w:pStyle w:val="a5"/>
        <w:spacing w:line="20" w:lineRule="atLeast"/>
        <w:ind w:left="0"/>
        <w:rPr>
          <w:sz w:val="24"/>
          <w:szCs w:val="24"/>
        </w:rPr>
      </w:pPr>
      <w:r w:rsidRPr="00CF4048">
        <w:rPr>
          <w:sz w:val="24"/>
          <w:szCs w:val="24"/>
        </w:rPr>
        <w:t xml:space="preserve"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 </w:t>
      </w:r>
    </w:p>
    <w:p w:rsidR="002520C1" w:rsidRPr="00CF4048" w:rsidRDefault="002520C1" w:rsidP="002520C1">
      <w:pPr>
        <w:pStyle w:val="a5"/>
        <w:spacing w:line="20" w:lineRule="atLeast"/>
        <w:ind w:left="0"/>
        <w:rPr>
          <w:sz w:val="24"/>
          <w:szCs w:val="24"/>
        </w:rPr>
      </w:pPr>
      <w:r w:rsidRPr="00CF4048">
        <w:rPr>
          <w:sz w:val="24"/>
          <w:szCs w:val="24"/>
        </w:rPr>
        <w:lastRenderedPageBreak/>
        <w:t xml:space="preserve">- обеспечение равных возможностей и благоприятных условий для полноценного развития каждого ребенка, открывающих возможности для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CF4048">
        <w:rPr>
          <w:sz w:val="24"/>
          <w:szCs w:val="24"/>
        </w:rPr>
        <w:t>со</w:t>
      </w:r>
      <w:proofErr w:type="gramEnd"/>
      <w:r w:rsidRPr="00CF4048">
        <w:rPr>
          <w:sz w:val="24"/>
          <w:szCs w:val="24"/>
        </w:rPr>
        <w:t xml:space="preserve"> взрослыми и сверстниками;</w:t>
      </w:r>
    </w:p>
    <w:p w:rsidR="002520C1" w:rsidRPr="00CF4048" w:rsidRDefault="002520C1" w:rsidP="002520C1">
      <w:pPr>
        <w:pStyle w:val="a5"/>
        <w:spacing w:line="20" w:lineRule="atLeast"/>
        <w:ind w:left="0"/>
        <w:rPr>
          <w:sz w:val="24"/>
          <w:szCs w:val="24"/>
        </w:rPr>
      </w:pPr>
      <w:r w:rsidRPr="00CF4048">
        <w:rPr>
          <w:sz w:val="24"/>
          <w:szCs w:val="24"/>
        </w:rPr>
        <w:t xml:space="preserve">- 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 </w:t>
      </w:r>
    </w:p>
    <w:p w:rsidR="002520C1" w:rsidRPr="00CF4048" w:rsidRDefault="002520C1" w:rsidP="002520C1">
      <w:pPr>
        <w:pStyle w:val="a5"/>
        <w:spacing w:line="20" w:lineRule="atLeast"/>
        <w:ind w:left="0"/>
        <w:rPr>
          <w:sz w:val="24"/>
          <w:szCs w:val="24"/>
        </w:rPr>
      </w:pPr>
      <w:r w:rsidRPr="00CF4048">
        <w:rPr>
          <w:sz w:val="24"/>
          <w:szCs w:val="24"/>
        </w:rPr>
        <w:t xml:space="preserve"> -обеспечение преемственности дошкольного и начального общего образования;</w:t>
      </w:r>
    </w:p>
    <w:p w:rsidR="002520C1" w:rsidRPr="00CF4048" w:rsidRDefault="002520C1" w:rsidP="002520C1">
      <w:pPr>
        <w:pStyle w:val="a5"/>
        <w:spacing w:line="20" w:lineRule="atLeast"/>
        <w:ind w:left="0"/>
        <w:rPr>
          <w:sz w:val="24"/>
          <w:szCs w:val="24"/>
        </w:rPr>
      </w:pPr>
      <w:r w:rsidRPr="00CF4048">
        <w:rPr>
          <w:sz w:val="24"/>
          <w:szCs w:val="24"/>
        </w:rPr>
        <w:sym w:font="Symbol" w:char="F02D"/>
      </w:r>
      <w:r w:rsidRPr="00CF4048">
        <w:rPr>
          <w:sz w:val="24"/>
          <w:szCs w:val="24"/>
        </w:rPr>
        <w:t xml:space="preserve">  объединение обучения и воспитания в целостный образовательный процесс на основе духовно-нравственных и </w:t>
      </w:r>
      <w:proofErr w:type="spellStart"/>
      <w:r w:rsidRPr="00CF4048">
        <w:rPr>
          <w:sz w:val="24"/>
          <w:szCs w:val="24"/>
        </w:rPr>
        <w:t>социокультурных</w:t>
      </w:r>
      <w:proofErr w:type="spellEnd"/>
      <w:r w:rsidRPr="00CF4048">
        <w:rPr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  </w:t>
      </w:r>
    </w:p>
    <w:p w:rsidR="002520C1" w:rsidRDefault="002520C1" w:rsidP="002520C1">
      <w:pPr>
        <w:pStyle w:val="a5"/>
        <w:spacing w:line="20" w:lineRule="atLeast"/>
        <w:ind w:left="0"/>
      </w:pPr>
      <w:r w:rsidRPr="00CF4048">
        <w:rPr>
          <w:sz w:val="24"/>
          <w:szCs w:val="24"/>
        </w:rPr>
        <w:t>- обеспечение вариативности и разнообразия содержания программ и организационных форм</w:t>
      </w:r>
      <w:r>
        <w:t xml:space="preserve"> дошкольного образования;  </w:t>
      </w:r>
    </w:p>
    <w:p w:rsidR="002520C1" w:rsidRPr="00CF4048" w:rsidRDefault="002520C1" w:rsidP="002520C1">
      <w:pPr>
        <w:pStyle w:val="a5"/>
        <w:spacing w:line="20" w:lineRule="atLeast"/>
        <w:ind w:left="0"/>
        <w:rPr>
          <w:sz w:val="24"/>
          <w:szCs w:val="24"/>
        </w:rPr>
      </w:pPr>
      <w:r w:rsidRPr="00CF4048">
        <w:rPr>
          <w:sz w:val="24"/>
          <w:szCs w:val="24"/>
        </w:rPr>
        <w:t xml:space="preserve">- создание </w:t>
      </w:r>
      <w:proofErr w:type="spellStart"/>
      <w:r w:rsidRPr="00CF4048">
        <w:rPr>
          <w:sz w:val="24"/>
          <w:szCs w:val="24"/>
        </w:rPr>
        <w:t>социокультурной</w:t>
      </w:r>
      <w:proofErr w:type="spellEnd"/>
      <w:r w:rsidRPr="00CF4048">
        <w:rPr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 </w:t>
      </w:r>
    </w:p>
    <w:p w:rsidR="002520C1" w:rsidRPr="00CF4048" w:rsidRDefault="002520C1" w:rsidP="002520C1">
      <w:pPr>
        <w:pStyle w:val="a5"/>
        <w:spacing w:line="20" w:lineRule="atLeast"/>
        <w:ind w:left="0"/>
        <w:rPr>
          <w:sz w:val="24"/>
          <w:szCs w:val="24"/>
        </w:rPr>
      </w:pPr>
      <w:r w:rsidRPr="00CF4048">
        <w:rPr>
          <w:sz w:val="24"/>
          <w:szCs w:val="24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2520C1" w:rsidRPr="00CF4048" w:rsidRDefault="002520C1" w:rsidP="002520C1">
      <w:pPr>
        <w:pStyle w:val="a5"/>
        <w:spacing w:line="2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F4048">
        <w:rPr>
          <w:sz w:val="24"/>
          <w:szCs w:val="24"/>
        </w:rPr>
        <w:t xml:space="preserve">Общие цели и задачи Программы конкретизируются через цели образовательной работы в конкретной возрастной группе, ориентируя педагогов на целостное развитие ребенка: </w:t>
      </w:r>
    </w:p>
    <w:p w:rsidR="002520C1" w:rsidRPr="00CF4048" w:rsidRDefault="002520C1" w:rsidP="002520C1">
      <w:pPr>
        <w:pStyle w:val="a5"/>
        <w:spacing w:line="20" w:lineRule="atLeast"/>
        <w:ind w:left="0"/>
        <w:rPr>
          <w:sz w:val="24"/>
          <w:szCs w:val="24"/>
        </w:rPr>
      </w:pPr>
      <w:r w:rsidRPr="00CF4048">
        <w:rPr>
          <w:sz w:val="24"/>
          <w:szCs w:val="24"/>
        </w:rPr>
        <w:t xml:space="preserve"> - создание условий для появления нравственных основ патриотических чувств (первоначальные представления о России — стране, в которой живет ребенок, о столице России — Москве, о </w:t>
      </w:r>
      <w:r>
        <w:rPr>
          <w:sz w:val="24"/>
          <w:szCs w:val="24"/>
        </w:rPr>
        <w:t xml:space="preserve">районном центре - городе </w:t>
      </w:r>
      <w:r w:rsidRPr="00CF4048">
        <w:rPr>
          <w:sz w:val="24"/>
          <w:szCs w:val="24"/>
        </w:rPr>
        <w:t xml:space="preserve">Великом Устюге, </w:t>
      </w:r>
      <w:r>
        <w:rPr>
          <w:sz w:val="24"/>
          <w:szCs w:val="24"/>
        </w:rPr>
        <w:t>о м</w:t>
      </w:r>
      <w:r w:rsidRPr="00CF4048">
        <w:rPr>
          <w:sz w:val="24"/>
          <w:szCs w:val="24"/>
        </w:rPr>
        <w:t xml:space="preserve">алой Родине -  п. </w:t>
      </w:r>
      <w:proofErr w:type="spellStart"/>
      <w:r w:rsidRPr="00CF4048">
        <w:rPr>
          <w:sz w:val="24"/>
          <w:szCs w:val="24"/>
        </w:rPr>
        <w:t>Сусоловка</w:t>
      </w:r>
      <w:proofErr w:type="spellEnd"/>
      <w:r w:rsidRPr="00CF4048">
        <w:rPr>
          <w:sz w:val="24"/>
          <w:szCs w:val="24"/>
        </w:rPr>
        <w:t xml:space="preserve">, о родной природе); </w:t>
      </w:r>
    </w:p>
    <w:p w:rsidR="002520C1" w:rsidRPr="00CF4048" w:rsidRDefault="002520C1" w:rsidP="002520C1">
      <w:pPr>
        <w:pStyle w:val="a5"/>
        <w:spacing w:line="20" w:lineRule="atLeast"/>
        <w:ind w:left="0"/>
        <w:rPr>
          <w:sz w:val="24"/>
          <w:szCs w:val="24"/>
        </w:rPr>
      </w:pPr>
      <w:r w:rsidRPr="00CF4048">
        <w:rPr>
          <w:sz w:val="24"/>
          <w:szCs w:val="24"/>
        </w:rPr>
        <w:t>- формирование положительного отношения к себе (уверенность в своих</w:t>
      </w:r>
      <w:r w:rsidRPr="00CF4048">
        <w:rPr>
          <w:sz w:val="24"/>
          <w:szCs w:val="24"/>
        </w:rPr>
        <w:sym w:font="Symbol" w:char="F02D"/>
      </w:r>
      <w:r w:rsidRPr="00CF4048">
        <w:rPr>
          <w:sz w:val="24"/>
          <w:szCs w:val="24"/>
        </w:rPr>
        <w:t xml:space="preserve"> возможностях, осознание своих прав и свобод не в ущерб окружающим сверстникам, осознание ценности сотрудничества с другими людьми);  </w:t>
      </w:r>
    </w:p>
    <w:p w:rsidR="002520C1" w:rsidRPr="00CF4048" w:rsidRDefault="002520C1" w:rsidP="002520C1">
      <w:pPr>
        <w:pStyle w:val="a5"/>
        <w:spacing w:line="20" w:lineRule="atLeast"/>
        <w:ind w:left="0"/>
        <w:rPr>
          <w:sz w:val="24"/>
          <w:szCs w:val="24"/>
        </w:rPr>
      </w:pPr>
      <w:r w:rsidRPr="00CF4048">
        <w:rPr>
          <w:sz w:val="24"/>
          <w:szCs w:val="24"/>
        </w:rPr>
        <w:t xml:space="preserve">- формирование культуры поведения (правил поведения в общественном месте, правил вежливости, правил приличия); </w:t>
      </w: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2520C1" w:rsidP="00AE23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EB3BB0">
        <w:rPr>
          <w:rFonts w:ascii="Times New Roman" w:eastAsia="Calibri" w:hAnsi="Times New Roman" w:cs="Times New Roman"/>
        </w:rPr>
        <w:t xml:space="preserve">Адаптированная основная общеобразовательная программа (далее ― АООП) образования </w:t>
      </w:r>
      <w:proofErr w:type="gramStart"/>
      <w:r w:rsidR="00EB3BB0">
        <w:rPr>
          <w:rFonts w:ascii="Times New Roman" w:eastAsia="Calibri" w:hAnsi="Times New Roman" w:cs="Times New Roman"/>
        </w:rPr>
        <w:t>обучающихся</w:t>
      </w:r>
      <w:proofErr w:type="gramEnd"/>
      <w:r w:rsidR="00EB3BB0">
        <w:rPr>
          <w:rFonts w:ascii="Times New Roman" w:eastAsia="Calibri" w:hAnsi="Times New Roman" w:cs="Times New Roman"/>
        </w:rPr>
        <w:t xml:space="preserve"> с умственной отсталостью (интеллектуальными нарушениями)</w:t>
      </w:r>
    </w:p>
    <w:p w:rsidR="00EB3BB0" w:rsidRDefault="00EB3BB0" w:rsidP="00AE23C6">
      <w:pPr>
        <w:spacing w:after="0"/>
        <w:jc w:val="both"/>
        <w:rPr>
          <w:rFonts w:ascii="Times New Roman" w:hAnsi="Times New Roman" w:cs="Times New Roman"/>
        </w:rPr>
      </w:pPr>
    </w:p>
    <w:p w:rsidR="00EB3BB0" w:rsidRDefault="00EB3BB0" w:rsidP="00EB3BB0">
      <w:pPr>
        <w:pageBreakBefore/>
        <w:spacing w:after="0" w:line="360" w:lineRule="auto"/>
        <w:ind w:firstLine="7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1.ОБЩИЕ ПОЛОЖЕНИЯ</w:t>
      </w:r>
    </w:p>
    <w:p w:rsidR="00EB3BB0" w:rsidRDefault="00EB3BB0" w:rsidP="00EB3BB0">
      <w:pPr>
        <w:spacing w:before="120" w:after="0" w:line="360" w:lineRule="auto"/>
        <w:ind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Адаптированная основная общеобразовательная программа (далее ― АООП) образования обучающихся с умственной отсталостью (интеллектуальными нарушениями) ― это общеобразовательная программа, адаптированная для этой категории обучающихся с учетом особенностей их психофизического развития, индивидуальных возможностей, и обеспечиваю</w:t>
      </w:r>
      <w:r>
        <w:rPr>
          <w:rFonts w:ascii="Times New Roman" w:eastAsia="Calibri" w:hAnsi="Times New Roman" w:cs="Times New Roman"/>
        </w:rPr>
        <w:softHyphen/>
        <w:t xml:space="preserve">щая коррекцию нарушений развития и социальную адаптацию. </w:t>
      </w:r>
    </w:p>
    <w:p w:rsidR="00EB3BB0" w:rsidRDefault="00EB3BB0" w:rsidP="00EB3BB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Адаптированная основная общеобразовательная программа образования (далее ― АООП) обучающихся с умственной отсталостью (интеллектуальными нарушениями) разработана в соответствии с требованиями федерального государственного образовательного стандарта (далее ― Стандарт) обучающихся с умственной отсталостью (интеллектуальными нарушениями) (Приказ №1599 от 19 декабря 2014 г.), предъявляемыми к структуре, условиям реализации и планируемым результатам освоения АООП.</w:t>
      </w:r>
      <w:proofErr w:type="gramEnd"/>
    </w:p>
    <w:p w:rsidR="00EB3BB0" w:rsidRDefault="00EB3BB0" w:rsidP="00EB3B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АООП самостоятельно разрабатывается и утверждается организацией в соответствии со Стандартом и с учетом Примерной АООП с привлечением органов самоуправления (совет образовательной организации, попечительский совет, управляющий совет и др.), обеспечивающих государственно-общественный характер управления Организацией.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АООП разрабатывается организациями, осуществляющими образовательную деятельность, индивидуальными предпринимателями (далее вместе — Организации), имеющими государственную аккредитацию, с учётом типа и вида этой Организации, а также образовательных потребностей и запросов участников образовательного процесса.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АООП может быть </w:t>
      </w:r>
      <w:proofErr w:type="gramStart"/>
      <w:r>
        <w:rPr>
          <w:rFonts w:ascii="Times New Roman" w:eastAsia="Calibri" w:hAnsi="Times New Roman" w:cs="Times New Roman"/>
        </w:rPr>
        <w:t>реализована</w:t>
      </w:r>
      <w:proofErr w:type="gramEnd"/>
      <w:r>
        <w:rPr>
          <w:rFonts w:ascii="Times New Roman" w:eastAsia="Calibri" w:hAnsi="Times New Roman" w:cs="Times New Roman"/>
        </w:rPr>
        <w:t xml:space="preserve"> в разных формах: как совместно с другими обучающимися, так и в отдельных классах, группах или в отдельных организациях</w:t>
      </w:r>
      <w:r>
        <w:rPr>
          <w:rStyle w:val="3"/>
          <w:rFonts w:ascii="Times New Roman" w:eastAsia="Calibri" w:hAnsi="Times New Roman" w:cs="Times New Roman"/>
        </w:rPr>
        <w:footnoteReference w:id="1"/>
      </w:r>
      <w:r>
        <w:rPr>
          <w:rFonts w:ascii="Times New Roman" w:eastAsia="Calibri" w:hAnsi="Times New Roman" w:cs="Times New Roman"/>
        </w:rPr>
        <w:t>. В таких</w:t>
      </w:r>
      <w:r>
        <w:rPr>
          <w:rFonts w:ascii="Times New Roman" w:eastAsia="Calibri" w:hAnsi="Times New Roman" w:cs="Times New Roman"/>
          <w:caps/>
        </w:rPr>
        <w:t xml:space="preserve"> </w:t>
      </w:r>
      <w:r>
        <w:rPr>
          <w:rFonts w:ascii="Times New Roman" w:eastAsia="Calibri" w:hAnsi="Times New Roman" w:cs="Times New Roman"/>
        </w:rPr>
        <w:t>организациях создаются специальные условия для получения образования указанными обучающимися.</w:t>
      </w:r>
    </w:p>
    <w:p w:rsidR="00EB3BB0" w:rsidRDefault="00EB3BB0" w:rsidP="00EB3BB0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возможности освоения обучающимися АООП, может быть применена сетевая форма ее реализации с использованием ресурсов нескольких организаций, а также при необходимости с использованием ресурсов и иных организаций</w:t>
      </w:r>
      <w:r>
        <w:rPr>
          <w:rStyle w:val="3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В основу разработки АООП для </w:t>
      </w:r>
      <w:proofErr w:type="gramStart"/>
      <w:r>
        <w:rPr>
          <w:rFonts w:ascii="Times New Roman" w:eastAsia="Calibri" w:hAnsi="Times New Roman" w:cs="Times New Roman"/>
        </w:rPr>
        <w:t>обучающихся</w:t>
      </w:r>
      <w:proofErr w:type="gramEnd"/>
      <w:r>
        <w:rPr>
          <w:rFonts w:ascii="Times New Roman" w:eastAsia="Calibri" w:hAnsi="Times New Roman" w:cs="Times New Roman"/>
        </w:rPr>
        <w:t xml:space="preserve"> с легкой умственной отсталостью (интеллектуальными нарушениями) заложены дифференцированный и </w:t>
      </w:r>
      <w:proofErr w:type="spellStart"/>
      <w:r>
        <w:rPr>
          <w:rFonts w:ascii="Times New Roman" w:eastAsia="Calibri" w:hAnsi="Times New Roman" w:cs="Times New Roman"/>
        </w:rPr>
        <w:t>деятельностный</w:t>
      </w:r>
      <w:proofErr w:type="spellEnd"/>
      <w:r>
        <w:rPr>
          <w:rFonts w:ascii="Times New Roman" w:eastAsia="Calibri" w:hAnsi="Times New Roman" w:cs="Times New Roman"/>
        </w:rPr>
        <w:t xml:space="preserve"> подходы.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>Дифференцированный подход</w:t>
      </w:r>
      <w:r>
        <w:rPr>
          <w:rFonts w:ascii="Times New Roman" w:eastAsia="Calibri" w:hAnsi="Times New Roman" w:cs="Times New Roman"/>
        </w:rPr>
        <w:t xml:space="preserve"> к построению АООП для обучающихся с легкой умственной отсталостью (интеллектуальными нарушениями) предполагает учет их особых образовательных потребностей, которые проявляются в неоднородности возможностей освоения содержания образования. 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Применение дифференцированного подхода к созданию образовательных программ обеспечивает разнообразие содержания, предоставляя </w:t>
      </w:r>
      <w:proofErr w:type="gramStart"/>
      <w:r>
        <w:rPr>
          <w:rFonts w:ascii="Times New Roman" w:eastAsia="Calibri" w:hAnsi="Times New Roman" w:cs="Times New Roman"/>
        </w:rPr>
        <w:t>обучающимся</w:t>
      </w:r>
      <w:proofErr w:type="gramEnd"/>
      <w:r>
        <w:rPr>
          <w:rFonts w:ascii="Times New Roman" w:eastAsia="Calibri" w:hAnsi="Times New Roman" w:cs="Times New Roman"/>
        </w:rPr>
        <w:t xml:space="preserve"> с умственной отсталостью (интеллектуальными нарушениями) возможность реализовать индивидуальный потенциал развития. 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</w:rPr>
        <w:t>Деятельностный</w:t>
      </w:r>
      <w:proofErr w:type="spellEnd"/>
      <w:r>
        <w:rPr>
          <w:rFonts w:ascii="Times New Roman" w:eastAsia="Calibri" w:hAnsi="Times New Roman" w:cs="Times New Roman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Деятельностный</w:t>
      </w:r>
      <w:proofErr w:type="spellEnd"/>
      <w:r>
        <w:rPr>
          <w:rFonts w:ascii="Times New Roman" w:eastAsia="Calibri" w:hAnsi="Times New Roman" w:cs="Times New Roman"/>
        </w:rPr>
        <w:t xml:space="preserve"> подход в образовании строится на признании того, что развитие личности </w:t>
      </w:r>
      <w:proofErr w:type="gramStart"/>
      <w:r>
        <w:rPr>
          <w:rFonts w:ascii="Times New Roman" w:eastAsia="Calibri" w:hAnsi="Times New Roman" w:cs="Times New Roman"/>
        </w:rPr>
        <w:t>обучающихся</w:t>
      </w:r>
      <w:proofErr w:type="gramEnd"/>
      <w:r>
        <w:rPr>
          <w:rFonts w:ascii="Times New Roman" w:eastAsia="Calibri" w:hAnsi="Times New Roman" w:cs="Times New Roman"/>
        </w:rPr>
        <w:t xml:space="preserve"> с умственной отсталостью (интеллектуальными нарушениями) школьного возраста определяется характером организации доступной им деятельности (предметно-практической и учебной). </w:t>
      </w:r>
    </w:p>
    <w:p w:rsidR="00EB3BB0" w:rsidRDefault="00EB3BB0" w:rsidP="00EB3BB0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Основным средством реализации </w:t>
      </w:r>
      <w:proofErr w:type="spellStart"/>
      <w:r>
        <w:rPr>
          <w:rFonts w:ascii="Times New Roman" w:eastAsia="Calibri" w:hAnsi="Times New Roman" w:cs="Times New Roman"/>
        </w:rPr>
        <w:t>деятельностного</w:t>
      </w:r>
      <w:proofErr w:type="spellEnd"/>
      <w:r>
        <w:rPr>
          <w:rFonts w:ascii="Times New Roman" w:eastAsia="Calibri" w:hAnsi="Times New Roman" w:cs="Times New Roman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>
        <w:rPr>
          <w:rFonts w:ascii="Times New Roman" w:eastAsia="Calibri" w:hAnsi="Times New Roman" w:cs="Times New Roman"/>
        </w:rPr>
        <w:t>обучающихся</w:t>
      </w:r>
      <w:proofErr w:type="gramEnd"/>
      <w:r>
        <w:rPr>
          <w:rFonts w:ascii="Times New Roman" w:eastAsia="Calibri" w:hAnsi="Times New Roman" w:cs="Times New Roman"/>
        </w:rPr>
        <w:t>, обеспечивающий овладение ими содержанием образования.</w:t>
      </w:r>
    </w:p>
    <w:p w:rsidR="00EB3BB0" w:rsidRDefault="00EB3BB0" w:rsidP="00EB3BB0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 контексте разработки АООП образования для </w:t>
      </w:r>
      <w:proofErr w:type="gramStart"/>
      <w:r>
        <w:rPr>
          <w:rFonts w:ascii="Times New Roman" w:eastAsia="Calibri" w:hAnsi="Times New Roman" w:cs="Times New Roman"/>
        </w:rPr>
        <w:t>обучающихся</w:t>
      </w:r>
      <w:proofErr w:type="gramEnd"/>
      <w:r>
        <w:rPr>
          <w:rFonts w:ascii="Times New Roman" w:eastAsia="Calibri" w:hAnsi="Times New Roman" w:cs="Times New Roman"/>
        </w:rPr>
        <w:t xml:space="preserve"> с умственной отсталостью (интеллектуальными нарушениями) реализация </w:t>
      </w:r>
      <w:proofErr w:type="spellStart"/>
      <w:r>
        <w:rPr>
          <w:rFonts w:ascii="Times New Roman" w:eastAsia="Calibri" w:hAnsi="Times New Roman" w:cs="Times New Roman"/>
        </w:rPr>
        <w:t>деятельностного</w:t>
      </w:r>
      <w:proofErr w:type="spellEnd"/>
      <w:r>
        <w:rPr>
          <w:rFonts w:ascii="Times New Roman" w:eastAsia="Calibri" w:hAnsi="Times New Roman" w:cs="Times New Roman"/>
        </w:rPr>
        <w:t xml:space="preserve"> подхода обеспечивает:</w:t>
      </w:r>
    </w:p>
    <w:p w:rsidR="00EB3BB0" w:rsidRDefault="00EB3BB0" w:rsidP="00EB3BB0">
      <w:pPr>
        <w:numPr>
          <w:ilvl w:val="0"/>
          <w:numId w:val="12"/>
        </w:numPr>
        <w:spacing w:after="0" w:line="360" w:lineRule="auto"/>
        <w:ind w:left="0"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придание результатам образования социально и личностно значимого характера;</w:t>
      </w:r>
    </w:p>
    <w:p w:rsidR="00EB3BB0" w:rsidRDefault="00EB3BB0" w:rsidP="00EB3BB0">
      <w:pPr>
        <w:numPr>
          <w:ilvl w:val="0"/>
          <w:numId w:val="12"/>
        </w:numPr>
        <w:spacing w:after="0" w:line="360" w:lineRule="auto"/>
        <w:ind w:left="0"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прочное усвоение </w:t>
      </w:r>
      <w:proofErr w:type="gramStart"/>
      <w:r>
        <w:rPr>
          <w:rFonts w:ascii="Times New Roman" w:eastAsia="Calibri" w:hAnsi="Times New Roman" w:cs="Times New Roman"/>
        </w:rPr>
        <w:t>обучающимися</w:t>
      </w:r>
      <w:proofErr w:type="gramEnd"/>
      <w:r>
        <w:rPr>
          <w:rFonts w:ascii="Times New Roman" w:eastAsia="Calibri" w:hAnsi="Times New Roman" w:cs="Times New Roman"/>
        </w:rPr>
        <w:t xml:space="preserve"> знаний и опыта разнообразной деятельности и поведения, возможность их продвижения в изучаемых предметных областях;</w:t>
      </w:r>
    </w:p>
    <w:p w:rsidR="00EB3BB0" w:rsidRDefault="00EB3BB0" w:rsidP="00EB3BB0">
      <w:pPr>
        <w:numPr>
          <w:ilvl w:val="0"/>
          <w:numId w:val="12"/>
        </w:numPr>
        <w:spacing w:after="0" w:line="360" w:lineRule="auto"/>
        <w:ind w:left="0"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EB3BB0" w:rsidRDefault="00EB3BB0" w:rsidP="00EB3BB0">
      <w:pPr>
        <w:numPr>
          <w:ilvl w:val="0"/>
          <w:numId w:val="12"/>
        </w:numPr>
        <w:spacing w:after="0" w:line="360" w:lineRule="auto"/>
        <w:ind w:left="0"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:rsidR="00EB3BB0" w:rsidRDefault="00EB3BB0" w:rsidP="00EB3BB0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 основу АООП образования </w:t>
      </w:r>
      <w:proofErr w:type="gramStart"/>
      <w:r>
        <w:rPr>
          <w:rFonts w:ascii="Times New Roman" w:eastAsia="Calibri" w:hAnsi="Times New Roman" w:cs="Times New Roman"/>
        </w:rPr>
        <w:t>обучающихся</w:t>
      </w:r>
      <w:proofErr w:type="gramEnd"/>
      <w:r>
        <w:rPr>
          <w:rFonts w:ascii="Times New Roman" w:eastAsia="Calibri" w:hAnsi="Times New Roman" w:cs="Times New Roman"/>
        </w:rPr>
        <w:t xml:space="preserve"> с умственной отсталостью (интеллектуальными нарушениями) положены следующие принципы:</w:t>
      </w:r>
    </w:p>
    <w:p w:rsidR="00EB3BB0" w:rsidRDefault="00EB3BB0" w:rsidP="00EB3BB0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― принципы государственной политики РФ в области образования</w:t>
      </w:r>
      <w:r>
        <w:rPr>
          <w:rStyle w:val="3"/>
          <w:rFonts w:ascii="Times New Roman" w:eastAsia="Calibri" w:hAnsi="Times New Roman" w:cs="Times New Roman"/>
        </w:rPr>
        <w:footnoteReference w:id="3"/>
      </w:r>
      <w:r>
        <w:rPr>
          <w:rFonts w:ascii="Times New Roman" w:eastAsia="Calibri" w:hAnsi="Times New Roman" w:cs="Times New Roman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―принцип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―принцип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значение для решения </w:t>
      </w:r>
      <w:proofErr w:type="spellStart"/>
      <w:r>
        <w:rPr>
          <w:rFonts w:ascii="Times New Roman" w:eastAsia="Calibri" w:hAnsi="Times New Roman" w:cs="Times New Roman"/>
        </w:rPr>
        <w:t>практико</w:t>
      </w:r>
      <w:proofErr w:type="spellEnd"/>
      <w:r>
        <w:rPr>
          <w:rFonts w:ascii="Times New Roman" w:eastAsia="Calibri" w:hAnsi="Times New Roman" w:cs="Times New Roman"/>
        </w:rPr>
        <w:t xml:space="preserve"> ориентированных задач;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―принцип воспитывающего обучения, направленный на формирование у обучающихся нравственных представлений (правильно/неправильно; хорошо/плохо и т. д.) и понятий, адекватных способов поведения в разных социальных средах;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―онтогенетический принцип; </w:t>
      </w:r>
    </w:p>
    <w:p w:rsidR="00EB3BB0" w:rsidRDefault="00EB3BB0" w:rsidP="00EB3BB0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―</w:t>
      </w:r>
      <w:r>
        <w:rPr>
          <w:sz w:val="24"/>
          <w:szCs w:val="24"/>
          <w:lang w:val="ru-RU"/>
        </w:rPr>
        <w:t>принцип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преемственности, предполагающий взаимосвязь и непрерывность образования обучающихся с умственной отсталостью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(интеллектуальными нарушениями) на всех этапах обучения: от младшего до старшего школьного возраста</w:t>
      </w:r>
      <w:r>
        <w:rPr>
          <w:sz w:val="24"/>
          <w:szCs w:val="24"/>
        </w:rPr>
        <w:t>;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―принцип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 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― принцип учета </w:t>
      </w:r>
      <w:r>
        <w:rPr>
          <w:rFonts w:ascii="Times New Roman" w:eastAsia="Calibri" w:hAnsi="Times New Roman" w:cs="Times New Roman"/>
          <w:iCs/>
        </w:rPr>
        <w:t>возрастных особенностей обучающихся, определяющий</w:t>
      </w:r>
      <w:r>
        <w:rPr>
          <w:rFonts w:ascii="Times New Roman" w:eastAsia="Calibri" w:hAnsi="Times New Roman" w:cs="Times New Roman"/>
        </w:rPr>
        <w:t xml:space="preserve"> содержание предметных областей и результаты личностных достижений;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― принцип учета особенностей психического развития разных групп обучающихся с умственной отсталостью (интеллектуальными нарушениями);</w:t>
      </w:r>
    </w:p>
    <w:p w:rsidR="00EB3BB0" w:rsidRDefault="00EB3BB0" w:rsidP="00EB3BB0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― принцип направленности на формирование деятельности, обеспечивающий возможность овладения обучающимися с умственной отсталостью (интеллектуальными нарушениями)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EB3BB0" w:rsidRDefault="00EB3BB0" w:rsidP="00EB3BB0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― 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</w:t>
      </w:r>
      <w:r>
        <w:rPr>
          <w:rFonts w:ascii="Times New Roman" w:eastAsia="Calibri" w:hAnsi="Times New Roman" w:cs="Times New Roman"/>
        </w:rPr>
        <w:lastRenderedPageBreak/>
        <w:t>готовность обучающегося к самостоятельной ориентировке и активной деятельности в реальном мире;</w:t>
      </w:r>
    </w:p>
    <w:p w:rsidR="00EB3BB0" w:rsidRDefault="00EB3BB0" w:rsidP="00EB3BB0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― принцип сотрудничества с семьей.</w:t>
      </w:r>
    </w:p>
    <w:p w:rsidR="00EB3BB0" w:rsidRDefault="00EB3BB0" w:rsidP="00EB3BB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Структура АООП </w:t>
      </w:r>
      <w:proofErr w:type="gramStart"/>
      <w:r>
        <w:rPr>
          <w:rFonts w:ascii="Times New Roman" w:eastAsia="Calibri" w:hAnsi="Times New Roman" w:cs="Times New Roman"/>
        </w:rPr>
        <w:t>обучающихся</w:t>
      </w:r>
      <w:proofErr w:type="gramEnd"/>
      <w:r>
        <w:rPr>
          <w:rFonts w:ascii="Times New Roman" w:eastAsia="Calibri" w:hAnsi="Times New Roman" w:cs="Times New Roman"/>
        </w:rPr>
        <w:t xml:space="preserve"> с умственной отсталостью (интеллектуальными нарушениями) включает целевой, содержательный и организационный разделы.</w:t>
      </w:r>
      <w:r>
        <w:rPr>
          <w:rStyle w:val="3"/>
          <w:rFonts w:ascii="Times New Roman" w:eastAsia="Calibri" w:hAnsi="Times New Roman" w:cs="Times New Roman"/>
        </w:rPr>
        <w:footnoteReference w:id="4"/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Целевой раздел определяет общее назначение, цели, задачи и планируемые результаты реализации АООП образовательной организацией (далее ― Организация), а также способы определения достижения этих целей и результатов.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Целевой раздел включает: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пояснительную записку;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планируемые результаты освоения обучающимися с умственной отсталостью (интеллектуальными нарушениями) АООП образования;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систему оценки достижения планируемых результатов освоения АООП образования.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Содержательный раздел определяет общее содержание образования обучающихся с умственной отсталостью (интеллектуальными нарушениями) и включает следующие программы, ориентированные на достижение личностных и предметных результатов: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программу формирования базовых учебных действий;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программы отдельных учебных предметов, курсов коррекционно-развивающей области;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программу духовно-нравственного (нравственного) развития </w:t>
      </w:r>
      <w:proofErr w:type="gramStart"/>
      <w:r>
        <w:rPr>
          <w:rFonts w:ascii="Times New Roman" w:eastAsia="Calibri" w:hAnsi="Times New Roman" w:cs="Times New Roman"/>
        </w:rPr>
        <w:t>обучающихся</w:t>
      </w:r>
      <w:proofErr w:type="gramEnd"/>
      <w:r>
        <w:rPr>
          <w:rFonts w:ascii="Times New Roman" w:eastAsia="Calibri" w:hAnsi="Times New Roman" w:cs="Times New Roman"/>
        </w:rPr>
        <w:t xml:space="preserve"> с умственной отсталостью (интеллектуальными нарушениями);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программу формирования экологической культуры, здорового и безопасного образа жизни;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программу внеурочной деятельности;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программу коррекционной работы с обучающимися с легкой умственной отсталостью (интеллектуальными нарушениями) (вариант 1).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Организационный раздел определяет общие рамки организации образовательного процесса, а также механизмы реализации АООП Организацией.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Организационный раздел включает: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учебный план;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систему специальных условий реализации основной образовательной программы в соответствии с требованиями Стандарта.</w:t>
      </w:r>
    </w:p>
    <w:p w:rsidR="00EB3BB0" w:rsidRDefault="00EB3BB0" w:rsidP="00EB3BB0">
      <w:pPr>
        <w:pStyle w:val="a8"/>
        <w:ind w:firstLine="709"/>
        <w:rPr>
          <w:caps w:val="0"/>
          <w:color w:val="00000A"/>
          <w:sz w:val="24"/>
          <w:szCs w:val="24"/>
        </w:rPr>
      </w:pPr>
      <w:r>
        <w:rPr>
          <w:caps w:val="0"/>
          <w:color w:val="00000A"/>
          <w:sz w:val="24"/>
          <w:szCs w:val="24"/>
        </w:rPr>
        <w:t xml:space="preserve">В соответствии с требованиями Стандарта Организация может создавать два варианта АООП образования обучающихся с умственной отсталостью (интеллектуальными нарушениями) ― варианты 1 и 2. Каждый вариант АООП содержит дифференцированные требования к структуре, результатам освоения и условиям ее </w:t>
      </w:r>
      <w:r>
        <w:rPr>
          <w:caps w:val="0"/>
          <w:color w:val="00000A"/>
          <w:sz w:val="24"/>
          <w:szCs w:val="24"/>
        </w:rPr>
        <w:lastRenderedPageBreak/>
        <w:t>реализации, обеспечивающие удовлетворение как общих, так и особых образовательных потребностей разных групп или отдельных обучающихся с умственной отсталостью</w:t>
      </w:r>
      <w:r>
        <w:rPr>
          <w:color w:val="00000A"/>
          <w:sz w:val="24"/>
          <w:szCs w:val="24"/>
        </w:rPr>
        <w:t>,</w:t>
      </w:r>
      <w:r>
        <w:rPr>
          <w:caps w:val="0"/>
          <w:color w:val="00000A"/>
          <w:sz w:val="24"/>
          <w:szCs w:val="24"/>
        </w:rPr>
        <w:t xml:space="preserve"> получение образования вне зависимости от выраженности основного нарушения, наличия других (сопутствующих) нарушений развития, места проживания обучающегося, вида Организации.</w:t>
      </w:r>
    </w:p>
    <w:p w:rsidR="00EB3BB0" w:rsidRDefault="00EB3BB0" w:rsidP="00EB3BB0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Обучающийся</w:t>
      </w:r>
      <w:proofErr w:type="gramEnd"/>
      <w:r>
        <w:rPr>
          <w:rFonts w:ascii="Times New Roman" w:eastAsia="Calibri" w:hAnsi="Times New Roman" w:cs="Times New Roman"/>
        </w:rPr>
        <w:t xml:space="preserve"> с умственной отсталостью (интеллектуальными нарушениями) получает образование по АООП (варианты 1 и 2),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здоровья.</w:t>
      </w:r>
    </w:p>
    <w:p w:rsidR="00EB3BB0" w:rsidRDefault="00EB3BB0" w:rsidP="00EB3BB0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основе Стандарта создается АООП, которая при необходимости индивидуализируется (специальная индивидуальная программа развития; далее ― 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</w:t>
      </w:r>
    </w:p>
    <w:p w:rsidR="00EB3BB0" w:rsidRDefault="00EB3BB0" w:rsidP="00EB3BB0">
      <w:pPr>
        <w:tabs>
          <w:tab w:val="left" w:pos="0"/>
        </w:tabs>
        <w:spacing w:after="0" w:line="360" w:lineRule="auto"/>
        <w:ind w:firstLine="57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АООП для </w:t>
      </w:r>
      <w:r>
        <w:rPr>
          <w:rFonts w:ascii="Times New Roman" w:eastAsia="Calibri" w:hAnsi="Times New Roman" w:cs="Times New Roman"/>
          <w:iCs/>
        </w:rPr>
        <w:t>обучающихся с умственной отсталостью (интеллектуальными нарушениями), имеющих инвалидность,</w:t>
      </w:r>
      <w:r>
        <w:rPr>
          <w:rFonts w:ascii="Times New Roman" w:eastAsia="Calibri" w:hAnsi="Times New Roman" w:cs="Times New Roman"/>
        </w:rPr>
        <w:t xml:space="preserve"> дополняется индивидуальной программой реабилитации инвалида (далее — ИПР) в части создания специальных условий получения образования.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Определение одного из вариантов АООП образования обучающихся с умственной отсталостью (интеллектуальными нарушениями) осуществляется на основе рекомендаций </w:t>
      </w:r>
      <w:proofErr w:type="spellStart"/>
      <w:r>
        <w:rPr>
          <w:rFonts w:ascii="Times New Roman" w:eastAsia="Calibri" w:hAnsi="Times New Roman" w:cs="Times New Roman"/>
        </w:rPr>
        <w:t>психолого-медико-педагогической</w:t>
      </w:r>
      <w:proofErr w:type="spellEnd"/>
      <w:r>
        <w:rPr>
          <w:rFonts w:ascii="Times New Roman" w:eastAsia="Calibri" w:hAnsi="Times New Roman" w:cs="Times New Roman"/>
        </w:rPr>
        <w:t xml:space="preserve"> комиссии (далее ― ПМПК), сформулированных по результатам его комплексного </w:t>
      </w:r>
      <w:proofErr w:type="spellStart"/>
      <w:r>
        <w:rPr>
          <w:rFonts w:ascii="Times New Roman" w:eastAsia="Calibri" w:hAnsi="Times New Roman" w:cs="Times New Roman"/>
        </w:rPr>
        <w:t>психолого-медико-педагогического</w:t>
      </w:r>
      <w:proofErr w:type="spellEnd"/>
      <w:r>
        <w:rPr>
          <w:rFonts w:ascii="Times New Roman" w:eastAsia="Calibri" w:hAnsi="Times New Roman" w:cs="Times New Roman"/>
        </w:rPr>
        <w:t xml:space="preserve"> обследования, с учетом индивидуальной программы развития инвалида (далее ― ИПР) и в порядке, установленном законодательством Российской Федерации.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EB3BB0" w:rsidRDefault="00EB3BB0" w:rsidP="00EB3BB0">
      <w:pPr>
        <w:spacing w:after="0"/>
        <w:rPr>
          <w:rFonts w:ascii="Times New Roman" w:eastAsia="Calibri" w:hAnsi="Times New Roman" w:cs="Times New Roman"/>
          <w:b/>
        </w:rPr>
      </w:pPr>
    </w:p>
    <w:p w:rsidR="00EB3BB0" w:rsidRDefault="00EB3BB0" w:rsidP="00EB3BB0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2. 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</w:t>
      </w:r>
    </w:p>
    <w:p w:rsidR="00EB3BB0" w:rsidRDefault="00EB3BB0" w:rsidP="00EB3BB0">
      <w:pPr>
        <w:spacing w:before="120" w:after="0"/>
        <w:ind w:firstLine="567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2.1. Целевой раздел</w:t>
      </w:r>
    </w:p>
    <w:p w:rsidR="00EB3BB0" w:rsidRDefault="00EB3BB0" w:rsidP="00EB3BB0">
      <w:pPr>
        <w:spacing w:before="120" w:after="0"/>
        <w:ind w:firstLine="567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</w:rPr>
        <w:t>2.1.1. </w:t>
      </w:r>
      <w:r>
        <w:rPr>
          <w:rFonts w:ascii="Times New Roman" w:eastAsia="Calibri" w:hAnsi="Times New Roman" w:cs="Times New Roman"/>
          <w:b/>
          <w:i/>
        </w:rPr>
        <w:t>Пояснительная записка</w:t>
      </w:r>
    </w:p>
    <w:p w:rsidR="00EB3BB0" w:rsidRDefault="00EB3BB0" w:rsidP="00EB3BB0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b/>
        </w:rPr>
        <w:t xml:space="preserve">Цель </w:t>
      </w:r>
      <w:r>
        <w:rPr>
          <w:rFonts w:ascii="Times New Roman" w:eastAsia="Calibri" w:hAnsi="Times New Roman" w:cs="Times New Roman"/>
        </w:rPr>
        <w:t>реализации АООП образования обучающихся с легкой умственной отсталостью (интеллектуальными нарушениями)</w:t>
      </w:r>
      <w:r>
        <w:rPr>
          <w:rStyle w:val="a7"/>
          <w:rFonts w:cs="Times New Roman"/>
          <w:caps w:val="0"/>
          <w:sz w:val="24"/>
        </w:rPr>
        <w:t xml:space="preserve"> — </w:t>
      </w:r>
      <w:r>
        <w:rPr>
          <w:rStyle w:val="a7"/>
          <w:rFonts w:cs="Times New Roman"/>
          <w:iCs/>
          <w:caps w:val="0"/>
          <w:color w:val="00000A"/>
          <w:sz w:val="24"/>
        </w:rPr>
        <w:t>создание условий для ма</w:t>
      </w:r>
      <w:r>
        <w:rPr>
          <w:rFonts w:ascii="Times New Roman" w:eastAsia="Calibri" w:hAnsi="Times New Roman" w:cs="Times New Roman"/>
          <w:iCs/>
        </w:rPr>
        <w:t xml:space="preserve">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EB3BB0" w:rsidRDefault="00EB3BB0" w:rsidP="00EB3BB0">
      <w:pPr>
        <w:pStyle w:val="a0"/>
        <w:spacing w:line="360" w:lineRule="auto"/>
        <w:ind w:firstLine="709"/>
        <w:rPr>
          <w:szCs w:val="24"/>
        </w:rPr>
      </w:pPr>
      <w:r>
        <w:rPr>
          <w:szCs w:val="24"/>
        </w:rPr>
        <w:lastRenderedPageBreak/>
        <w:t xml:space="preserve">Достижение поставленной цели </w:t>
      </w:r>
      <w:r>
        <w:rPr>
          <w:rStyle w:val="a7"/>
          <w:caps w:val="0"/>
          <w:sz w:val="24"/>
          <w:szCs w:val="24"/>
        </w:rPr>
        <w:t xml:space="preserve">при разработке и реализации Организацией АООП </w:t>
      </w:r>
      <w:r>
        <w:rPr>
          <w:szCs w:val="24"/>
        </w:rPr>
        <w:t>предусматривает решение следующих основных задач:</w:t>
      </w:r>
    </w:p>
    <w:p w:rsidR="00EB3BB0" w:rsidRDefault="00EB3BB0" w:rsidP="00EB3BB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― овладение обучающимися с легкой умственной отсталостью (интеллектуальными нарушениями)</w:t>
      </w:r>
      <w:r>
        <w:rPr>
          <w:rFonts w:ascii="Times New Roman" w:eastAsia="Calibri" w:hAnsi="Times New Roman" w:cs="Times New Roman"/>
          <w:caps/>
        </w:rPr>
        <w:t xml:space="preserve"> </w:t>
      </w:r>
      <w:r>
        <w:rPr>
          <w:rFonts w:ascii="Times New Roman" w:eastAsia="Calibri" w:hAnsi="Times New Roman" w:cs="Times New Roman"/>
        </w:rPr>
        <w:t>учебной деятельностью, обеспечивающей формирование жизненных компетенций;</w:t>
      </w:r>
    </w:p>
    <w:p w:rsidR="00EB3BB0" w:rsidRDefault="00EB3BB0" w:rsidP="00EB3BB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― 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</w:t>
      </w:r>
      <w:proofErr w:type="spellStart"/>
      <w:r>
        <w:rPr>
          <w:rFonts w:ascii="Times New Roman" w:eastAsia="Calibri" w:hAnsi="Times New Roman" w:cs="Times New Roman"/>
        </w:rPr>
        <w:t>социокультурными</w:t>
      </w:r>
      <w:proofErr w:type="spellEnd"/>
      <w:r>
        <w:rPr>
          <w:rFonts w:ascii="Times New Roman" w:eastAsia="Calibri" w:hAnsi="Times New Roman" w:cs="Times New Roman"/>
        </w:rPr>
        <w:t xml:space="preserve"> ценностями;</w:t>
      </w:r>
    </w:p>
    <w:p w:rsidR="00EB3BB0" w:rsidRDefault="00EB3BB0" w:rsidP="00EB3BB0">
      <w:pPr>
        <w:pStyle w:val="a8"/>
        <w:ind w:firstLine="709"/>
        <w:rPr>
          <w:sz w:val="24"/>
          <w:szCs w:val="24"/>
        </w:rPr>
      </w:pPr>
      <w:r>
        <w:rPr>
          <w:sz w:val="24"/>
          <w:szCs w:val="24"/>
        </w:rPr>
        <w:t>― </w:t>
      </w:r>
      <w:r>
        <w:rPr>
          <w:caps w:val="0"/>
          <w:sz w:val="24"/>
          <w:szCs w:val="24"/>
        </w:rPr>
        <w:t xml:space="preserve">достижение планируемых результатов освоения АООП образования обучающимися с легкой умственной отсталостью (интеллектуальными нарушениями) </w:t>
      </w:r>
      <w:r>
        <w:rPr>
          <w:caps w:val="0"/>
          <w:color w:val="00000A"/>
          <w:sz w:val="24"/>
          <w:szCs w:val="24"/>
        </w:rPr>
        <w:t>с учетом их особых образовательных потребностей, а также индивидуальных особенностей и возможностей</w:t>
      </w:r>
      <w:r>
        <w:rPr>
          <w:sz w:val="24"/>
          <w:szCs w:val="24"/>
        </w:rPr>
        <w:t>;</w:t>
      </w:r>
    </w:p>
    <w:p w:rsidR="00EB3BB0" w:rsidRDefault="00EB3BB0" w:rsidP="00EB3BB0">
      <w:pPr>
        <w:pStyle w:val="a8"/>
        <w:ind w:firstLine="709"/>
        <w:rPr>
          <w:caps w:val="0"/>
          <w:color w:val="00000A"/>
          <w:sz w:val="24"/>
          <w:szCs w:val="24"/>
        </w:rPr>
      </w:pPr>
      <w:r>
        <w:rPr>
          <w:sz w:val="24"/>
          <w:szCs w:val="24"/>
        </w:rPr>
        <w:t>― </w:t>
      </w:r>
      <w:r>
        <w:rPr>
          <w:caps w:val="0"/>
          <w:color w:val="00000A"/>
          <w:sz w:val="24"/>
          <w:szCs w:val="24"/>
        </w:rPr>
        <w:t xml:space="preserve">выявление и развитие возможностей и </w:t>
      </w:r>
      <w:proofErr w:type="gramStart"/>
      <w:r>
        <w:rPr>
          <w:caps w:val="0"/>
          <w:color w:val="00000A"/>
          <w:sz w:val="24"/>
          <w:szCs w:val="24"/>
        </w:rPr>
        <w:t>способностей</w:t>
      </w:r>
      <w:proofErr w:type="gramEnd"/>
      <w:r>
        <w:rPr>
          <w:caps w:val="0"/>
          <w:color w:val="00000A"/>
          <w:sz w:val="24"/>
          <w:szCs w:val="24"/>
        </w:rPr>
        <w:t xml:space="preserve"> обучающихся с </w:t>
      </w:r>
      <w:r>
        <w:rPr>
          <w:caps w:val="0"/>
          <w:sz w:val="24"/>
          <w:szCs w:val="24"/>
        </w:rPr>
        <w:t>умственной отсталостью (интеллектуальными нарушениями)</w:t>
      </w:r>
      <w:r>
        <w:rPr>
          <w:caps w:val="0"/>
          <w:color w:val="00000A"/>
          <w:sz w:val="24"/>
          <w:szCs w:val="24"/>
        </w:rPr>
        <w:t>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EB3BB0" w:rsidRDefault="00EB3BB0" w:rsidP="00EB3BB0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― 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социальной среды.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B3BB0" w:rsidRDefault="00EB3BB0" w:rsidP="00EB3BB0">
      <w:pPr>
        <w:spacing w:before="120"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Общая характеристика адаптированной основной общеобразовательной программы </w:t>
      </w:r>
      <w:proofErr w:type="gramStart"/>
      <w:r>
        <w:rPr>
          <w:rFonts w:ascii="Times New Roman" w:eastAsia="Calibri" w:hAnsi="Times New Roman" w:cs="Times New Roman"/>
          <w:b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</w:rPr>
        <w:t xml:space="preserve"> с легкой умственной отсталостью (интеллектуальными нарушениями)</w:t>
      </w:r>
    </w:p>
    <w:p w:rsidR="00EB3BB0" w:rsidRDefault="00EB3BB0" w:rsidP="00EB3BB0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АООП образования обучающихся с легкой умственной отсталостью (интеллектуальными нарушениями) создается с учетом их особых образовательных потребностей.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Организация должна обеспечить требуемые для этой категории </w:t>
      </w:r>
      <w:proofErr w:type="gramStart"/>
      <w:r>
        <w:rPr>
          <w:rFonts w:ascii="Times New Roman" w:eastAsia="Calibri" w:hAnsi="Times New Roman" w:cs="Times New Roman"/>
        </w:rPr>
        <w:t>обучающихся</w:t>
      </w:r>
      <w:proofErr w:type="gramEnd"/>
      <w:r>
        <w:rPr>
          <w:rFonts w:ascii="Times New Roman" w:eastAsia="Calibri" w:hAnsi="Times New Roman" w:cs="Times New Roman"/>
        </w:rPr>
        <w:t xml:space="preserve"> условия обучения и воспитания. 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АООП включает обязательную часть и часть, формируемую участниками образовательного процесса.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Обязательная часть АООП для обучающихся с легкой умственной от</w:t>
      </w:r>
      <w:r>
        <w:rPr>
          <w:rFonts w:ascii="Times New Roman" w:eastAsia="Calibri" w:hAnsi="Times New Roman" w:cs="Times New Roman"/>
        </w:rPr>
        <w:softHyphen/>
        <w:t>сталостью (интеллектуальными нарушениями) составляет не менее 70%, а часть, формируемая участниками образовательных отношений, не более 30% от общего объема АООП.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Сроки реализации АООП для обучающихся с умственной отсталостью (интеллектуальными нарушениями) составляет 9 ―13 лет</w:t>
      </w:r>
      <w:r>
        <w:rPr>
          <w:rStyle w:val="3"/>
          <w:rFonts w:ascii="Times New Roman" w:eastAsia="Calibri" w:hAnsi="Times New Roman" w:cs="Times New Roman"/>
        </w:rPr>
        <w:footnoteReference w:id="5"/>
      </w:r>
      <w:r>
        <w:rPr>
          <w:rFonts w:ascii="Times New Roman" w:eastAsia="Calibri" w:hAnsi="Times New Roman" w:cs="Times New Roman"/>
        </w:rPr>
        <w:t>.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реализации АООП может быть выделено два или три этапа: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en-US"/>
        </w:rPr>
        <w:t>I</w:t>
      </w:r>
      <w:r>
        <w:rPr>
          <w:rFonts w:ascii="Times New Roman" w:eastAsia="Calibri" w:hAnsi="Times New Roman" w:cs="Times New Roman"/>
        </w:rPr>
        <w:t xml:space="preserve"> этап ― (дополнительный первый класс ― 1</w:t>
      </w:r>
      <w:r>
        <w:rPr>
          <w:rFonts w:ascii="Times New Roman" w:eastAsia="Calibri" w:hAnsi="Times New Roman" w:cs="Times New Roman"/>
          <w:vertAlign w:val="superscript"/>
          <w:lang w:val="en-US"/>
        </w:rPr>
        <w:t>I</w:t>
      </w:r>
      <w:r>
        <w:rPr>
          <w:rFonts w:ascii="Times New Roman" w:eastAsia="Calibri" w:hAnsi="Times New Roman" w:cs="Times New Roman"/>
        </w:rPr>
        <w:t>) 1-4 классы;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en-US"/>
        </w:rPr>
        <w:t>II</w:t>
      </w:r>
      <w:r>
        <w:rPr>
          <w:rFonts w:ascii="Times New Roman" w:eastAsia="Calibri" w:hAnsi="Times New Roman" w:cs="Times New Roman"/>
        </w:rPr>
        <w:t xml:space="preserve"> этап ― 5-9 классы;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lang w:val="en-US"/>
        </w:rPr>
        <w:t>III</w:t>
      </w:r>
      <w:r>
        <w:rPr>
          <w:rFonts w:ascii="Times New Roman" w:eastAsia="Calibri" w:hAnsi="Times New Roman" w:cs="Times New Roman"/>
        </w:rPr>
        <w:t xml:space="preserve"> этап ― 10-12 классы.</w:t>
      </w:r>
      <w:proofErr w:type="gramEnd"/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Цель </w:t>
      </w:r>
      <w:r>
        <w:rPr>
          <w:rFonts w:ascii="Times New Roman" w:eastAsia="Calibri" w:hAnsi="Times New Roman" w:cs="Times New Roman"/>
          <w:lang w:val="en-US"/>
        </w:rPr>
        <w:t>I</w:t>
      </w:r>
      <w:r>
        <w:rPr>
          <w:rFonts w:ascii="Times New Roman" w:eastAsia="Calibri" w:hAnsi="Times New Roman" w:cs="Times New Roman"/>
        </w:rPr>
        <w:t xml:space="preserve">-го этапа состоит в формировании основ предметных знаний и умений, коррекции недостатков психофизического развития обучающихся. 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Организация первого дополнительного класса (1</w:t>
      </w:r>
      <w:r>
        <w:rPr>
          <w:rFonts w:ascii="Times New Roman" w:eastAsia="Calibri" w:hAnsi="Times New Roman" w:cs="Times New Roman"/>
          <w:vertAlign w:val="superscript"/>
          <w:lang w:val="en-US"/>
        </w:rPr>
        <w:t>I</w:t>
      </w:r>
      <w:r>
        <w:rPr>
          <w:rFonts w:ascii="Times New Roman" w:eastAsia="Calibri" w:hAnsi="Times New Roman" w:cs="Times New Roman"/>
        </w:rPr>
        <w:t xml:space="preserve">) направлена на решение </w:t>
      </w:r>
      <w:proofErr w:type="spellStart"/>
      <w:r>
        <w:rPr>
          <w:rFonts w:ascii="Times New Roman" w:eastAsia="Calibri" w:hAnsi="Times New Roman" w:cs="Times New Roman"/>
        </w:rPr>
        <w:t>диагностико-пропедевтических</w:t>
      </w:r>
      <w:proofErr w:type="spellEnd"/>
      <w:r>
        <w:rPr>
          <w:rFonts w:ascii="Times New Roman" w:eastAsia="Calibri" w:hAnsi="Times New Roman" w:cs="Times New Roman"/>
        </w:rPr>
        <w:t xml:space="preserve"> задач:</w:t>
      </w:r>
    </w:p>
    <w:p w:rsidR="00EB3BB0" w:rsidRDefault="00EB3BB0" w:rsidP="00EB3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 выявить индивидуальные возможности каждого ребенка, особенности его психофизического развития, оказывающие влияние на овладение учебными умениями и навыками;</w:t>
      </w:r>
    </w:p>
    <w:p w:rsidR="00EB3BB0" w:rsidRDefault="00EB3BB0" w:rsidP="00EB3BB0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 сформировать у </w:t>
      </w:r>
      <w:proofErr w:type="gramStart"/>
      <w:r>
        <w:rPr>
          <w:rFonts w:ascii="Times New Roman" w:eastAsia="Calibri" w:hAnsi="Times New Roman" w:cs="Times New Roman"/>
        </w:rPr>
        <w:t>обучающихся</w:t>
      </w:r>
      <w:proofErr w:type="gramEnd"/>
      <w:r>
        <w:rPr>
          <w:rFonts w:ascii="Times New Roman" w:eastAsia="Calibri" w:hAnsi="Times New Roman" w:cs="Times New Roman"/>
        </w:rPr>
        <w:t xml:space="preserve"> физическую, социально-личностную, коммуникативную и интеллектуальную готовность к освоению АООП; </w:t>
      </w:r>
    </w:p>
    <w:p w:rsidR="00EB3BB0" w:rsidRDefault="00EB3BB0" w:rsidP="00EB3BB0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 сформировать готовность к участию в систематических учебных занятиях, в разных формах группового и индивидуального взаимодействия с учителем и одноклассниками в урочное и внеурочное время;</w:t>
      </w:r>
    </w:p>
    <w:p w:rsidR="00EB3BB0" w:rsidRDefault="00EB3BB0" w:rsidP="00EB3BB0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 обогатить знания обучающихся о социальном и природном </w:t>
      </w:r>
      <w:proofErr w:type="gramStart"/>
      <w:r>
        <w:rPr>
          <w:rFonts w:ascii="Times New Roman" w:eastAsia="Calibri" w:hAnsi="Times New Roman" w:cs="Times New Roman"/>
        </w:rPr>
        <w:t>мире</w:t>
      </w:r>
      <w:proofErr w:type="gramEnd"/>
      <w:r>
        <w:rPr>
          <w:rFonts w:ascii="Times New Roman" w:eastAsia="Calibri" w:hAnsi="Times New Roman" w:cs="Times New Roman"/>
        </w:rPr>
        <w:t>, опыт в доступных видах детской деятельности (рисование, лепка, апплика</w:t>
      </w:r>
      <w:r>
        <w:rPr>
          <w:rFonts w:ascii="Times New Roman" w:eastAsia="Calibri" w:hAnsi="Times New Roman" w:cs="Times New Roman"/>
        </w:rPr>
        <w:softHyphen/>
        <w:t>ция, ручной труд, игра и др.).</w:t>
      </w:r>
    </w:p>
    <w:p w:rsidR="00EB3BB0" w:rsidRDefault="00EB3BB0" w:rsidP="00EB3BB0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II этап направлен на расширение, углубление и систематизацию знаний и </w:t>
      </w:r>
      <w:proofErr w:type="gramStart"/>
      <w:r>
        <w:rPr>
          <w:rFonts w:ascii="Times New Roman" w:eastAsia="Calibri" w:hAnsi="Times New Roman" w:cs="Times New Roman"/>
        </w:rPr>
        <w:t>умений</w:t>
      </w:r>
      <w:proofErr w:type="gramEnd"/>
      <w:r>
        <w:rPr>
          <w:rFonts w:ascii="Times New Roman" w:eastAsia="Calibri" w:hAnsi="Times New Roman" w:cs="Times New Roman"/>
        </w:rPr>
        <w:t xml:space="preserve"> обучающихся в обязательных предметных областях, овладение некоторыми навыками адаптации в динамично изменяющемся и развивающемся мире.</w:t>
      </w:r>
    </w:p>
    <w:p w:rsidR="00EB3BB0" w:rsidRDefault="00EB3BB0" w:rsidP="00EB3BB0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 xml:space="preserve">На </w:t>
      </w:r>
      <w:r>
        <w:rPr>
          <w:rFonts w:ascii="Times New Roman" w:eastAsia="Calibri" w:hAnsi="Times New Roman" w:cs="Times New Roman"/>
          <w:lang w:val="en-US"/>
        </w:rPr>
        <w:t>III</w:t>
      </w:r>
      <w:r>
        <w:rPr>
          <w:rFonts w:ascii="Times New Roman" w:eastAsia="Calibri" w:hAnsi="Times New Roman" w:cs="Times New Roman"/>
        </w:rPr>
        <w:t>-м этапе реализации АООП решаются задачи, связанные с углубленной трудовой подготовкой и социализацией обучающихся с умственной отсталостью (интеллектуальными нарушениями), которые необходимы для их самостоятельной жизнедеятельности в социальной среде.</w:t>
      </w:r>
      <w:proofErr w:type="gramEnd"/>
    </w:p>
    <w:p w:rsidR="00EB3BB0" w:rsidRDefault="00EB3BB0" w:rsidP="00EB3BB0">
      <w:pPr>
        <w:spacing w:before="120" w:after="0"/>
        <w:rPr>
          <w:rFonts w:ascii="Times New Roman" w:eastAsia="Calibri" w:hAnsi="Times New Roman" w:cs="Times New Roman"/>
          <w:b/>
        </w:rPr>
      </w:pPr>
    </w:p>
    <w:p w:rsidR="00EB3BB0" w:rsidRDefault="00EB3BB0" w:rsidP="00EB3BB0">
      <w:pPr>
        <w:spacing w:before="120" w:after="0"/>
        <w:rPr>
          <w:rFonts w:ascii="Times New Roman" w:eastAsia="Calibri" w:hAnsi="Times New Roman" w:cs="Times New Roman"/>
          <w:b/>
        </w:rPr>
      </w:pPr>
    </w:p>
    <w:p w:rsidR="00EB3BB0" w:rsidRDefault="00EB3BB0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BB0" w:rsidRDefault="00EB3BB0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3C6" w:rsidRPr="00951EBF" w:rsidRDefault="00AE23C6" w:rsidP="00AE23C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EBF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951EBF">
        <w:rPr>
          <w:rFonts w:ascii="Times New Roman" w:eastAsia="Calibri" w:hAnsi="Times New Roman" w:cs="Times New Roman"/>
          <w:b/>
          <w:sz w:val="24"/>
          <w:szCs w:val="24"/>
        </w:rPr>
        <w:tab/>
        <w:t>ЦЕЛЕВОЙ РАЗДЕЛ</w:t>
      </w:r>
    </w:p>
    <w:p w:rsidR="00AE23C6" w:rsidRPr="00951EBF" w:rsidRDefault="00AE23C6" w:rsidP="00AE23C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EBF">
        <w:rPr>
          <w:rFonts w:ascii="Times New Roman" w:eastAsia="Calibri" w:hAnsi="Times New Roman" w:cs="Times New Roman"/>
          <w:b/>
          <w:sz w:val="24"/>
          <w:szCs w:val="24"/>
        </w:rPr>
        <w:t>1.1.</w:t>
      </w:r>
      <w:r w:rsidRPr="00951EBF">
        <w:rPr>
          <w:rFonts w:ascii="Times New Roman" w:eastAsia="Calibri" w:hAnsi="Times New Roman" w:cs="Times New Roman"/>
          <w:b/>
          <w:sz w:val="24"/>
          <w:szCs w:val="24"/>
        </w:rPr>
        <w:tab/>
        <w:t>ПОЯСНИТЕЛЬНАЯ ЗАПИСКА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«Об образовании в Российской Федерации» начал</w:t>
      </w:r>
      <w:r>
        <w:rPr>
          <w:rFonts w:ascii="Times New Roman" w:eastAsia="Calibri" w:hAnsi="Times New Roman" w:cs="Times New Roman"/>
          <w:sz w:val="24"/>
          <w:szCs w:val="24"/>
        </w:rPr>
        <w:t>ьное общее образование относит</w:t>
      </w:r>
      <w:r w:rsidRPr="00297330">
        <w:rPr>
          <w:rFonts w:ascii="Times New Roman" w:eastAsia="Calibri" w:hAnsi="Times New Roman" w:cs="Times New Roman"/>
          <w:sz w:val="24"/>
          <w:szCs w:val="24"/>
        </w:rPr>
        <w:t>ся к основным образовательны</w:t>
      </w:r>
      <w:r>
        <w:rPr>
          <w:rFonts w:ascii="Times New Roman" w:eastAsia="Calibri" w:hAnsi="Times New Roman" w:cs="Times New Roman"/>
          <w:sz w:val="24"/>
          <w:szCs w:val="24"/>
        </w:rPr>
        <w:t>м программам (наряду с образов</w:t>
      </w:r>
      <w:r w:rsidRPr="00297330">
        <w:rPr>
          <w:rFonts w:ascii="Times New Roman" w:eastAsia="Calibri" w:hAnsi="Times New Roman" w:cs="Times New Roman"/>
          <w:sz w:val="24"/>
          <w:szCs w:val="24"/>
        </w:rPr>
        <w:t>ательной программой дошкольного образования и обр</w:t>
      </w:r>
      <w:r>
        <w:rPr>
          <w:rFonts w:ascii="Times New Roman" w:eastAsia="Calibri" w:hAnsi="Times New Roman" w:cs="Times New Roman"/>
          <w:sz w:val="24"/>
          <w:szCs w:val="24"/>
        </w:rPr>
        <w:t>азова</w:t>
      </w:r>
      <w:r w:rsidRPr="00297330">
        <w:rPr>
          <w:rFonts w:ascii="Times New Roman" w:eastAsia="Calibri" w:hAnsi="Times New Roman" w:cs="Times New Roman"/>
          <w:sz w:val="24"/>
          <w:szCs w:val="24"/>
        </w:rPr>
        <w:t>тельной программой основного общего образования, статья 12 Закона) и характеризует перв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ый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этап школьного обучения. Об</w:t>
      </w: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разовательная программа понимается в Законе «Об образовании в Российской Федерации» как комплекс </w:t>
      </w:r>
      <w:r>
        <w:rPr>
          <w:rFonts w:ascii="Times New Roman" w:eastAsia="Calibri" w:hAnsi="Times New Roman" w:cs="Times New Roman"/>
          <w:sz w:val="24"/>
          <w:szCs w:val="24"/>
        </w:rPr>
        <w:t>основных характери</w:t>
      </w:r>
      <w:r w:rsidRPr="00297330">
        <w:rPr>
          <w:rFonts w:ascii="Times New Roman" w:eastAsia="Calibri" w:hAnsi="Times New Roman" w:cs="Times New Roman"/>
          <w:sz w:val="24"/>
          <w:szCs w:val="24"/>
        </w:rPr>
        <w:t>стик образования (объём, со</w:t>
      </w:r>
      <w:r>
        <w:rPr>
          <w:rFonts w:ascii="Times New Roman" w:eastAsia="Calibri" w:hAnsi="Times New Roman" w:cs="Times New Roman"/>
          <w:sz w:val="24"/>
          <w:szCs w:val="24"/>
        </w:rPr>
        <w:t>держание, планируемые результа</w:t>
      </w:r>
      <w:r w:rsidRPr="00297330">
        <w:rPr>
          <w:rFonts w:ascii="Times New Roman" w:eastAsia="Calibri" w:hAnsi="Times New Roman" w:cs="Times New Roman"/>
          <w:sz w:val="24"/>
          <w:szCs w:val="24"/>
        </w:rPr>
        <w:t>ты) и организационно-педагог</w:t>
      </w:r>
      <w:r>
        <w:rPr>
          <w:rFonts w:ascii="Times New Roman" w:eastAsia="Calibri" w:hAnsi="Times New Roman" w:cs="Times New Roman"/>
          <w:sz w:val="24"/>
          <w:szCs w:val="24"/>
        </w:rPr>
        <w:t>ических условий, реализация ко</w:t>
      </w:r>
      <w:r w:rsidRPr="00297330">
        <w:rPr>
          <w:rFonts w:ascii="Times New Roman" w:eastAsia="Calibri" w:hAnsi="Times New Roman" w:cs="Times New Roman"/>
          <w:sz w:val="24"/>
          <w:szCs w:val="24"/>
        </w:rPr>
        <w:t>торых обеспечивает успешность выполнения ФГОС каждой ступени образования.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Программа начального общего образования является основным документом, регламентирующим образовательную деятельность </w:t>
      </w:r>
      <w:r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Сусоловская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ООШ» </w:t>
      </w:r>
      <w:r w:rsidRPr="00297330">
        <w:rPr>
          <w:rFonts w:ascii="Times New Roman" w:eastAsia="Calibri" w:hAnsi="Times New Roman" w:cs="Times New Roman"/>
          <w:sz w:val="24"/>
          <w:szCs w:val="24"/>
        </w:rPr>
        <w:t>в единстве урочной и внеурочной деятельности, при учёте правильного соотношения обязательной части программы и части, формируемой участниками образовательного процесса.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>Целями реализации прог</w:t>
      </w:r>
      <w:r>
        <w:rPr>
          <w:rFonts w:ascii="Times New Roman" w:eastAsia="Calibri" w:hAnsi="Times New Roman" w:cs="Times New Roman"/>
          <w:sz w:val="24"/>
          <w:szCs w:val="24"/>
        </w:rPr>
        <w:t>раммы начального общего образо</w:t>
      </w:r>
      <w:r w:rsidRPr="00297330">
        <w:rPr>
          <w:rFonts w:ascii="Times New Roman" w:eastAsia="Calibri" w:hAnsi="Times New Roman" w:cs="Times New Roman"/>
          <w:sz w:val="24"/>
          <w:szCs w:val="24"/>
        </w:rPr>
        <w:t>вания являются: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>1.</w:t>
      </w:r>
      <w:r w:rsidRPr="00297330">
        <w:rPr>
          <w:rFonts w:ascii="Times New Roman" w:eastAsia="Calibri" w:hAnsi="Times New Roman" w:cs="Times New Roman"/>
          <w:sz w:val="24"/>
          <w:szCs w:val="24"/>
        </w:rPr>
        <w:tab/>
        <w:t>Обеспечение успешной реализации конституционного права каждого  гражданина  РФ,  достигшего  возраста  6,5— 7 лет, на получение качественного образования, включающего обучение, развитие и воспитание каждого обучающегося.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>2.</w:t>
      </w:r>
      <w:r w:rsidRPr="00297330">
        <w:rPr>
          <w:rFonts w:ascii="Times New Roman" w:eastAsia="Calibri" w:hAnsi="Times New Roman" w:cs="Times New Roman"/>
          <w:sz w:val="24"/>
          <w:szCs w:val="24"/>
        </w:rPr>
        <w:tab/>
        <w:t>Организация учебного пр</w:t>
      </w:r>
      <w:r>
        <w:rPr>
          <w:rFonts w:ascii="Times New Roman" w:eastAsia="Calibri" w:hAnsi="Times New Roman" w:cs="Times New Roman"/>
          <w:sz w:val="24"/>
          <w:szCs w:val="24"/>
        </w:rPr>
        <w:t>оцесса с учётом целей, содержа</w:t>
      </w:r>
      <w:r w:rsidRPr="00297330">
        <w:rPr>
          <w:rFonts w:ascii="Times New Roman" w:eastAsia="Calibri" w:hAnsi="Times New Roman" w:cs="Times New Roman"/>
          <w:sz w:val="24"/>
          <w:szCs w:val="24"/>
        </w:rPr>
        <w:t>ния и планируемых результа</w:t>
      </w:r>
      <w:r>
        <w:rPr>
          <w:rFonts w:ascii="Times New Roman" w:eastAsia="Calibri" w:hAnsi="Times New Roman" w:cs="Times New Roman"/>
          <w:sz w:val="24"/>
          <w:szCs w:val="24"/>
        </w:rPr>
        <w:t>тов начального общего образова</w:t>
      </w: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ния, отражённых в </w:t>
      </w:r>
      <w:proofErr w:type="gramStart"/>
      <w:r w:rsidRPr="00297330">
        <w:rPr>
          <w:rFonts w:ascii="Times New Roman" w:eastAsia="Calibri" w:hAnsi="Times New Roman" w:cs="Times New Roman"/>
          <w:sz w:val="24"/>
          <w:szCs w:val="24"/>
        </w:rPr>
        <w:t>обновленном</w:t>
      </w:r>
      <w:proofErr w:type="gramEnd"/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 ФГОС НОО.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>3.</w:t>
      </w:r>
      <w:r w:rsidRPr="00297330">
        <w:rPr>
          <w:rFonts w:ascii="Times New Roman" w:eastAsia="Calibri" w:hAnsi="Times New Roman" w:cs="Times New Roman"/>
          <w:sz w:val="24"/>
          <w:szCs w:val="24"/>
        </w:rPr>
        <w:tab/>
        <w:t>Создание условий для св</w:t>
      </w:r>
      <w:r>
        <w:rPr>
          <w:rFonts w:ascii="Times New Roman" w:eastAsia="Calibri" w:hAnsi="Times New Roman" w:cs="Times New Roman"/>
          <w:sz w:val="24"/>
          <w:szCs w:val="24"/>
        </w:rPr>
        <w:t>ободного развития каждого млад</w:t>
      </w:r>
      <w:r w:rsidRPr="00297330">
        <w:rPr>
          <w:rFonts w:ascii="Times New Roman" w:eastAsia="Calibri" w:hAnsi="Times New Roman" w:cs="Times New Roman"/>
          <w:sz w:val="24"/>
          <w:szCs w:val="24"/>
        </w:rPr>
        <w:t>шего школьника с учётом его потребностей, возможностей и стремления к самореализации.</w:t>
      </w:r>
    </w:p>
    <w:p w:rsidR="00AE23C6" w:rsidRP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>4.</w:t>
      </w:r>
      <w:r w:rsidRPr="00297330">
        <w:rPr>
          <w:rFonts w:ascii="Times New Roman" w:eastAsia="Calibri" w:hAnsi="Times New Roman" w:cs="Times New Roman"/>
          <w:sz w:val="24"/>
          <w:szCs w:val="24"/>
        </w:rPr>
        <w:tab/>
        <w:t>Возможность для колле</w:t>
      </w:r>
      <w:r>
        <w:rPr>
          <w:rFonts w:ascii="Times New Roman" w:eastAsia="Calibri" w:hAnsi="Times New Roman" w:cs="Times New Roman"/>
          <w:sz w:val="24"/>
          <w:szCs w:val="24"/>
        </w:rPr>
        <w:t>ктива образовательной организа</w:t>
      </w:r>
      <w:r w:rsidRPr="00297330">
        <w:rPr>
          <w:rFonts w:ascii="Times New Roman" w:eastAsia="Calibri" w:hAnsi="Times New Roman" w:cs="Times New Roman"/>
          <w:sz w:val="24"/>
          <w:szCs w:val="24"/>
        </w:rPr>
        <w:t>ции проявить своё педагогическое мастерство, обогатить опыт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7330">
        <w:rPr>
          <w:rFonts w:ascii="Times New Roman" w:eastAsia="Calibri" w:hAnsi="Times New Roman" w:cs="Times New Roman"/>
          <w:sz w:val="24"/>
          <w:szCs w:val="24"/>
        </w:rPr>
        <w:t>деятельности, активно участвовать в создании и утверждении традиций школьного коллектива.</w:t>
      </w:r>
    </w:p>
    <w:p w:rsidR="00AE23C6" w:rsidRPr="003A6CB4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B4">
        <w:rPr>
          <w:rFonts w:ascii="Times New Roman" w:eastAsia="Calibri" w:hAnsi="Times New Roman" w:cs="Times New Roman"/>
          <w:sz w:val="24"/>
          <w:szCs w:val="24"/>
        </w:rPr>
        <w:t xml:space="preserve">Достижение поставленных целей предусматривает решение следующих основных </w:t>
      </w:r>
      <w:r w:rsidRPr="003A6CB4">
        <w:rPr>
          <w:rFonts w:ascii="Times New Roman" w:eastAsia="Calibri" w:hAnsi="Times New Roman" w:cs="Times New Roman"/>
          <w:b/>
          <w:sz w:val="24"/>
          <w:szCs w:val="24"/>
        </w:rPr>
        <w:t>задач:</w:t>
      </w:r>
    </w:p>
    <w:p w:rsidR="00AE23C6" w:rsidRPr="003A6CB4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A6CB4">
        <w:rPr>
          <w:rFonts w:ascii="Times New Roman" w:eastAsia="Calibri" w:hAnsi="Times New Roman" w:cs="Times New Roman"/>
          <w:sz w:val="24"/>
          <w:szCs w:val="24"/>
        </w:rPr>
        <w:t>1)</w:t>
      </w:r>
      <w:r w:rsidRPr="003A6CB4">
        <w:rPr>
          <w:rFonts w:ascii="Times New Roman" w:eastAsia="Calibri" w:hAnsi="Times New Roman" w:cs="Times New Roman"/>
          <w:sz w:val="24"/>
          <w:szCs w:val="24"/>
        </w:rPr>
        <w:tab/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 — 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  <w:proofErr w:type="gramEnd"/>
    </w:p>
    <w:p w:rsidR="00AE23C6" w:rsidRPr="003A6CB4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B4">
        <w:rPr>
          <w:rFonts w:ascii="Times New Roman" w:eastAsia="Calibri" w:hAnsi="Times New Roman" w:cs="Times New Roman"/>
          <w:sz w:val="24"/>
          <w:szCs w:val="24"/>
        </w:rPr>
        <w:t>2)</w:t>
      </w:r>
      <w:r w:rsidRPr="003A6CB4">
        <w:rPr>
          <w:rFonts w:ascii="Times New Roman" w:eastAsia="Calibri" w:hAnsi="Times New Roman" w:cs="Times New Roman"/>
          <w:sz w:val="24"/>
          <w:szCs w:val="24"/>
        </w:rPr>
        <w:tab/>
        <w:t xml:space="preserve">становление и развитие личности в ее индивидуальности, самобытности, уникальности и неповторимости; </w:t>
      </w:r>
    </w:p>
    <w:p w:rsidR="00AE23C6" w:rsidRPr="003A6CB4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B4">
        <w:rPr>
          <w:rFonts w:ascii="Times New Roman" w:eastAsia="Calibri" w:hAnsi="Times New Roman" w:cs="Times New Roman"/>
          <w:sz w:val="24"/>
          <w:szCs w:val="24"/>
        </w:rPr>
        <w:t>3)</w:t>
      </w:r>
      <w:r w:rsidRPr="003A6CB4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обеспечение преемственности начального общего и основного общего образования; —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 — дети с ОВЗ); </w:t>
      </w:r>
    </w:p>
    <w:p w:rsidR="00AE23C6" w:rsidRPr="003A6CB4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B4">
        <w:rPr>
          <w:rFonts w:ascii="Times New Roman" w:eastAsia="Calibri" w:hAnsi="Times New Roman" w:cs="Times New Roman"/>
          <w:sz w:val="24"/>
          <w:szCs w:val="24"/>
        </w:rPr>
        <w:t>4)</w:t>
      </w:r>
      <w:r w:rsidRPr="003A6CB4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обеспечение доступности получения качественного начального общего образования; — 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 — организация интеллектуальных и творческих соревнований, научно-технического творчества и проектно-исследовательской деятельности; </w:t>
      </w:r>
    </w:p>
    <w:p w:rsidR="00AE23C6" w:rsidRPr="003A6CB4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B4">
        <w:rPr>
          <w:rFonts w:ascii="Times New Roman" w:eastAsia="Calibri" w:hAnsi="Times New Roman" w:cs="Times New Roman"/>
          <w:sz w:val="24"/>
          <w:szCs w:val="24"/>
        </w:rPr>
        <w:t>5)</w:t>
      </w:r>
      <w:r w:rsidRPr="003A6CB4">
        <w:rPr>
          <w:rFonts w:ascii="Times New Roman" w:eastAsia="Calibri" w:hAnsi="Times New Roman" w:cs="Times New Roman"/>
          <w:sz w:val="24"/>
          <w:szCs w:val="24"/>
        </w:rPr>
        <w:tab/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3A6CB4">
        <w:rPr>
          <w:rFonts w:ascii="Times New Roman" w:eastAsia="Calibri" w:hAnsi="Times New Roman" w:cs="Times New Roman"/>
          <w:sz w:val="24"/>
          <w:szCs w:val="24"/>
        </w:rPr>
        <w:t>внутришкольной</w:t>
      </w:r>
      <w:proofErr w:type="spellEnd"/>
      <w:r w:rsidRPr="003A6CB4">
        <w:rPr>
          <w:rFonts w:ascii="Times New Roman" w:eastAsia="Calibri" w:hAnsi="Times New Roman" w:cs="Times New Roman"/>
          <w:sz w:val="24"/>
          <w:szCs w:val="24"/>
        </w:rPr>
        <w:t xml:space="preserve"> социальной среды; </w:t>
      </w:r>
    </w:p>
    <w:p w:rsidR="00AE23C6" w:rsidRPr="003A6CB4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B4">
        <w:rPr>
          <w:rFonts w:ascii="Times New Roman" w:eastAsia="Calibri" w:hAnsi="Times New Roman" w:cs="Times New Roman"/>
          <w:sz w:val="24"/>
          <w:szCs w:val="24"/>
        </w:rPr>
        <w:t>6)</w:t>
      </w:r>
      <w:r w:rsidRPr="003A6CB4">
        <w:rPr>
          <w:rFonts w:ascii="Times New Roman" w:eastAsia="Calibri" w:hAnsi="Times New Roman" w:cs="Times New Roman"/>
          <w:sz w:val="24"/>
          <w:szCs w:val="24"/>
        </w:rPr>
        <w:tab/>
        <w:t xml:space="preserve">использование в образовательной деятельности современных образовательных технологий </w:t>
      </w:r>
      <w:proofErr w:type="spellStart"/>
      <w:r w:rsidRPr="003A6CB4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3A6CB4">
        <w:rPr>
          <w:rFonts w:ascii="Times New Roman" w:eastAsia="Calibri" w:hAnsi="Times New Roman" w:cs="Times New Roman"/>
          <w:sz w:val="24"/>
          <w:szCs w:val="24"/>
        </w:rPr>
        <w:t xml:space="preserve"> типа; </w:t>
      </w:r>
    </w:p>
    <w:p w:rsidR="00AE23C6" w:rsidRPr="003A6CB4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B4">
        <w:rPr>
          <w:rFonts w:ascii="Times New Roman" w:eastAsia="Calibri" w:hAnsi="Times New Roman" w:cs="Times New Roman"/>
          <w:sz w:val="24"/>
          <w:szCs w:val="24"/>
        </w:rPr>
        <w:t>7)</w:t>
      </w:r>
      <w:r w:rsidRPr="003A6CB4">
        <w:rPr>
          <w:rFonts w:ascii="Times New Roman" w:eastAsia="Calibri" w:hAnsi="Times New Roman" w:cs="Times New Roman"/>
          <w:sz w:val="24"/>
          <w:szCs w:val="24"/>
        </w:rPr>
        <w:tab/>
        <w:t xml:space="preserve">предоставление </w:t>
      </w:r>
      <w:proofErr w:type="gramStart"/>
      <w:r w:rsidRPr="003A6CB4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3A6CB4">
        <w:rPr>
          <w:rFonts w:ascii="Times New Roman" w:eastAsia="Calibri" w:hAnsi="Times New Roman" w:cs="Times New Roman"/>
          <w:sz w:val="24"/>
          <w:szCs w:val="24"/>
        </w:rPr>
        <w:t xml:space="preserve"> возможности для эффективной самостоятельной работы; </w:t>
      </w:r>
    </w:p>
    <w:p w:rsidR="00AE23C6" w:rsidRPr="003A6CB4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B4">
        <w:rPr>
          <w:rFonts w:ascii="Times New Roman" w:eastAsia="Calibri" w:hAnsi="Times New Roman" w:cs="Times New Roman"/>
          <w:sz w:val="24"/>
          <w:szCs w:val="24"/>
        </w:rPr>
        <w:t>8)</w:t>
      </w:r>
      <w:r w:rsidRPr="003A6CB4">
        <w:rPr>
          <w:rFonts w:ascii="Times New Roman" w:eastAsia="Calibri" w:hAnsi="Times New Roman" w:cs="Times New Roman"/>
          <w:sz w:val="24"/>
          <w:szCs w:val="24"/>
        </w:rPr>
        <w:tab/>
        <w:t xml:space="preserve">включение </w:t>
      </w:r>
      <w:proofErr w:type="gramStart"/>
      <w:r w:rsidRPr="003A6CB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A6CB4">
        <w:rPr>
          <w:rFonts w:ascii="Times New Roman" w:eastAsia="Calibri" w:hAnsi="Times New Roman" w:cs="Times New Roman"/>
          <w:sz w:val="24"/>
          <w:szCs w:val="24"/>
        </w:rPr>
        <w:t xml:space="preserve"> в процессы познания и </w:t>
      </w:r>
      <w:r>
        <w:rPr>
          <w:rFonts w:ascii="Times New Roman" w:eastAsia="Calibri" w:hAnsi="Times New Roman" w:cs="Times New Roman"/>
          <w:sz w:val="24"/>
          <w:szCs w:val="24"/>
        </w:rPr>
        <w:t>преобразования внешкольной соци</w:t>
      </w:r>
      <w:r w:rsidRPr="003A6CB4">
        <w:rPr>
          <w:rFonts w:ascii="Times New Roman" w:eastAsia="Calibri" w:hAnsi="Times New Roman" w:cs="Times New Roman"/>
          <w:sz w:val="24"/>
          <w:szCs w:val="24"/>
        </w:rPr>
        <w:t>альной среды (на</w:t>
      </w:r>
      <w:r>
        <w:rPr>
          <w:rFonts w:ascii="Times New Roman" w:eastAsia="Calibri" w:hAnsi="Times New Roman" w:cs="Times New Roman"/>
          <w:sz w:val="24"/>
          <w:szCs w:val="24"/>
        </w:rPr>
        <w:t>селенного пункта, района</w:t>
      </w:r>
      <w:r w:rsidRPr="003A6CB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>Создавая программу начальн</w:t>
      </w:r>
      <w:r>
        <w:rPr>
          <w:rFonts w:ascii="Times New Roman" w:eastAsia="Calibri" w:hAnsi="Times New Roman" w:cs="Times New Roman"/>
          <w:sz w:val="24"/>
          <w:szCs w:val="24"/>
        </w:rPr>
        <w:t>ого общего образования,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Сусоловская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ООШ» </w:t>
      </w:r>
      <w:r w:rsidRPr="00297330">
        <w:rPr>
          <w:rFonts w:ascii="Times New Roman" w:eastAsia="Calibri" w:hAnsi="Times New Roman" w:cs="Times New Roman"/>
          <w:sz w:val="24"/>
          <w:szCs w:val="24"/>
        </w:rPr>
        <w:t>учитывает следующие принципы её формирования.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Принцип учёта ФГОС НОО: программа начального общего образования базируется на требованиях, предъявляемых ФГОС НОО к целям, содержанию, </w:t>
      </w:r>
      <w:r>
        <w:rPr>
          <w:rFonts w:ascii="Times New Roman" w:eastAsia="Calibri" w:hAnsi="Times New Roman" w:cs="Times New Roman"/>
          <w:sz w:val="24"/>
          <w:szCs w:val="24"/>
        </w:rPr>
        <w:t>планируемым результатам и усло</w:t>
      </w:r>
      <w:r w:rsidRPr="00297330">
        <w:rPr>
          <w:rFonts w:ascii="Times New Roman" w:eastAsia="Calibri" w:hAnsi="Times New Roman" w:cs="Times New Roman"/>
          <w:sz w:val="24"/>
          <w:szCs w:val="24"/>
        </w:rPr>
        <w:t>виям обучения в начальной школе: учитывается также ПООП НОО.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>Принцип учёта языка обу</w:t>
      </w:r>
      <w:r>
        <w:rPr>
          <w:rFonts w:ascii="Times New Roman" w:eastAsia="Calibri" w:hAnsi="Times New Roman" w:cs="Times New Roman"/>
          <w:sz w:val="24"/>
          <w:szCs w:val="24"/>
        </w:rPr>
        <w:t>чения: с учётом условий функци</w:t>
      </w:r>
      <w:r w:rsidRPr="00297330">
        <w:rPr>
          <w:rFonts w:ascii="Times New Roman" w:eastAsia="Calibri" w:hAnsi="Times New Roman" w:cs="Times New Roman"/>
          <w:sz w:val="24"/>
          <w:szCs w:val="24"/>
        </w:rPr>
        <w:t>онирования образовательной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организации программа характе</w:t>
      </w:r>
      <w:r w:rsidRPr="00297330">
        <w:rPr>
          <w:rFonts w:ascii="Times New Roman" w:eastAsia="Calibri" w:hAnsi="Times New Roman" w:cs="Times New Roman"/>
          <w:sz w:val="24"/>
          <w:szCs w:val="24"/>
        </w:rPr>
        <w:t>ризует право получения образования на родном языке из числа языков народов РФ и отраж</w:t>
      </w:r>
      <w:r>
        <w:rPr>
          <w:rFonts w:ascii="Times New Roman" w:eastAsia="Calibri" w:hAnsi="Times New Roman" w:cs="Times New Roman"/>
          <w:sz w:val="24"/>
          <w:szCs w:val="24"/>
        </w:rPr>
        <w:t>ает механизмы реализации данно</w:t>
      </w:r>
      <w:r w:rsidRPr="00297330">
        <w:rPr>
          <w:rFonts w:ascii="Times New Roman" w:eastAsia="Calibri" w:hAnsi="Times New Roman" w:cs="Times New Roman"/>
          <w:sz w:val="24"/>
          <w:szCs w:val="24"/>
        </w:rPr>
        <w:t>го принципа в учебных планах, а также планах внеурочной деятельности.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>Принцип учёта ведущей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деятельности младшего школьни</w:t>
      </w:r>
      <w:r w:rsidRPr="00297330">
        <w:rPr>
          <w:rFonts w:ascii="Times New Roman" w:eastAsia="Calibri" w:hAnsi="Times New Roman" w:cs="Times New Roman"/>
          <w:sz w:val="24"/>
          <w:szCs w:val="24"/>
        </w:rPr>
        <w:t>ка: программа обеспечивает кон</w:t>
      </w:r>
      <w:r>
        <w:rPr>
          <w:rFonts w:ascii="Times New Roman" w:eastAsia="Calibri" w:hAnsi="Times New Roman" w:cs="Times New Roman"/>
          <w:sz w:val="24"/>
          <w:szCs w:val="24"/>
        </w:rPr>
        <w:t>струирование учебного процес</w:t>
      </w:r>
      <w:r w:rsidRPr="00297330">
        <w:rPr>
          <w:rFonts w:ascii="Times New Roman" w:eastAsia="Calibri" w:hAnsi="Times New Roman" w:cs="Times New Roman"/>
          <w:sz w:val="24"/>
          <w:szCs w:val="24"/>
        </w:rPr>
        <w:t>са в структуре учебной деят</w:t>
      </w:r>
      <w:r>
        <w:rPr>
          <w:rFonts w:ascii="Times New Roman" w:eastAsia="Calibri" w:hAnsi="Times New Roman" w:cs="Times New Roman"/>
          <w:sz w:val="24"/>
          <w:szCs w:val="24"/>
        </w:rPr>
        <w:t>ельности, предусматривает меха</w:t>
      </w:r>
      <w:r w:rsidRPr="00297330">
        <w:rPr>
          <w:rFonts w:ascii="Times New Roman" w:eastAsia="Calibri" w:hAnsi="Times New Roman" w:cs="Times New Roman"/>
          <w:sz w:val="24"/>
          <w:szCs w:val="24"/>
        </w:rPr>
        <w:t>низмы формирования всех компонентов учебной деятельности (мотив, цель, учебная задача, учебные операции, контроль и самоконтроль).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>Принцип индивидуализации обучения: п</w:t>
      </w:r>
      <w:r>
        <w:rPr>
          <w:rFonts w:ascii="Times New Roman" w:eastAsia="Calibri" w:hAnsi="Times New Roman" w:cs="Times New Roman"/>
          <w:sz w:val="24"/>
          <w:szCs w:val="24"/>
        </w:rPr>
        <w:t>рограмма предусма</w:t>
      </w:r>
      <w:r w:rsidRPr="00297330">
        <w:rPr>
          <w:rFonts w:ascii="Times New Roman" w:eastAsia="Calibri" w:hAnsi="Times New Roman" w:cs="Times New Roman"/>
          <w:sz w:val="24"/>
          <w:szCs w:val="24"/>
        </w:rPr>
        <w:t>тривает возможность и ме</w:t>
      </w:r>
      <w:r>
        <w:rPr>
          <w:rFonts w:ascii="Times New Roman" w:eastAsia="Calibri" w:hAnsi="Times New Roman" w:cs="Times New Roman"/>
          <w:sz w:val="24"/>
          <w:szCs w:val="24"/>
        </w:rPr>
        <w:t>ханизмы разработки индивидуаль</w:t>
      </w: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ных программ и учебных планов для обучения детей с особыми способностями, потребностями и интересами. При этом </w:t>
      </w:r>
      <w:proofErr w:type="spellStart"/>
      <w:r w:rsidRPr="00297330">
        <w:rPr>
          <w:rFonts w:ascii="Times New Roman" w:eastAsia="Calibri" w:hAnsi="Times New Roman" w:cs="Times New Roman"/>
          <w:sz w:val="24"/>
          <w:szCs w:val="24"/>
        </w:rPr>
        <w:t>учит</w:t>
      </w:r>
      <w:proofErr w:type="gramStart"/>
      <w:r w:rsidRPr="00297330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297330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7330">
        <w:rPr>
          <w:rFonts w:ascii="Times New Roman" w:eastAsia="Calibri" w:hAnsi="Times New Roman" w:cs="Times New Roman"/>
          <w:sz w:val="24"/>
          <w:szCs w:val="24"/>
        </w:rPr>
        <w:t>ваются</w:t>
      </w:r>
      <w:proofErr w:type="spellEnd"/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 запросы родителей (з</w:t>
      </w:r>
      <w:r>
        <w:rPr>
          <w:rFonts w:ascii="Times New Roman" w:eastAsia="Calibri" w:hAnsi="Times New Roman" w:cs="Times New Roman"/>
          <w:sz w:val="24"/>
          <w:szCs w:val="24"/>
        </w:rPr>
        <w:t>аконных представителей) обучаю</w:t>
      </w:r>
      <w:r w:rsidRPr="00297330">
        <w:rPr>
          <w:rFonts w:ascii="Times New Roman" w:eastAsia="Calibri" w:hAnsi="Times New Roman" w:cs="Times New Roman"/>
          <w:sz w:val="24"/>
          <w:szCs w:val="24"/>
        </w:rPr>
        <w:t>щегося.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Принцип преемственности и перспективности: программа </w:t>
      </w:r>
      <w:r>
        <w:rPr>
          <w:rFonts w:ascii="Times New Roman" w:eastAsia="Calibri" w:hAnsi="Times New Roman" w:cs="Times New Roman"/>
          <w:sz w:val="24"/>
          <w:szCs w:val="24"/>
        </w:rPr>
        <w:t>обеспечивает</w:t>
      </w: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 связь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динамику в формировании зна</w:t>
      </w:r>
      <w:r w:rsidRPr="00297330">
        <w:rPr>
          <w:rFonts w:ascii="Times New Roman" w:eastAsia="Calibri" w:hAnsi="Times New Roman" w:cs="Times New Roman"/>
          <w:sz w:val="24"/>
          <w:szCs w:val="24"/>
        </w:rPr>
        <w:t>ний, умений и способов дея</w:t>
      </w:r>
      <w:r>
        <w:rPr>
          <w:rFonts w:ascii="Times New Roman" w:eastAsia="Calibri" w:hAnsi="Times New Roman" w:cs="Times New Roman"/>
          <w:sz w:val="24"/>
          <w:szCs w:val="24"/>
        </w:rPr>
        <w:t>тельности между этапами началь</w:t>
      </w:r>
      <w:r w:rsidRPr="00297330">
        <w:rPr>
          <w:rFonts w:ascii="Times New Roman" w:eastAsia="Calibri" w:hAnsi="Times New Roman" w:cs="Times New Roman"/>
          <w:sz w:val="24"/>
          <w:szCs w:val="24"/>
        </w:rPr>
        <w:t>ного образования, а также успешную адаптацию обучающихся к обучению в основной школе</w:t>
      </w:r>
      <w:r>
        <w:rPr>
          <w:rFonts w:ascii="Times New Roman" w:eastAsia="Calibri" w:hAnsi="Times New Roman" w:cs="Times New Roman"/>
          <w:sz w:val="24"/>
          <w:szCs w:val="24"/>
        </w:rPr>
        <w:t>, единые подходы между их обу</w:t>
      </w:r>
      <w:r w:rsidRPr="00297330">
        <w:rPr>
          <w:rFonts w:ascii="Times New Roman" w:eastAsia="Calibri" w:hAnsi="Times New Roman" w:cs="Times New Roman"/>
          <w:sz w:val="24"/>
          <w:szCs w:val="24"/>
        </w:rPr>
        <w:t>чением и развитием на начал</w:t>
      </w:r>
      <w:r>
        <w:rPr>
          <w:rFonts w:ascii="Times New Roman" w:eastAsia="Calibri" w:hAnsi="Times New Roman" w:cs="Times New Roman"/>
          <w:sz w:val="24"/>
          <w:szCs w:val="24"/>
        </w:rPr>
        <w:t>ьном и основном этапах школьно</w:t>
      </w:r>
      <w:r w:rsidRPr="00297330">
        <w:rPr>
          <w:rFonts w:ascii="Times New Roman" w:eastAsia="Calibri" w:hAnsi="Times New Roman" w:cs="Times New Roman"/>
          <w:sz w:val="24"/>
          <w:szCs w:val="24"/>
        </w:rPr>
        <w:t>го обучения.</w:t>
      </w: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Принцип интеграции обучения и воспитания: программа предусматривает связь урочной </w:t>
      </w:r>
      <w:r>
        <w:rPr>
          <w:rFonts w:ascii="Times New Roman" w:eastAsia="Calibri" w:hAnsi="Times New Roman" w:cs="Times New Roman"/>
          <w:sz w:val="24"/>
          <w:szCs w:val="24"/>
        </w:rPr>
        <w:t>и внеурочной деятельности, раз</w:t>
      </w:r>
      <w:r w:rsidRPr="00297330">
        <w:rPr>
          <w:rFonts w:ascii="Times New Roman" w:eastAsia="Calibri" w:hAnsi="Times New Roman" w:cs="Times New Roman"/>
          <w:sz w:val="24"/>
          <w:szCs w:val="24"/>
        </w:rPr>
        <w:t>работку разных мероприятий, направленны</w:t>
      </w:r>
      <w:r>
        <w:rPr>
          <w:rFonts w:ascii="Times New Roman" w:eastAsia="Calibri" w:hAnsi="Times New Roman" w:cs="Times New Roman"/>
          <w:sz w:val="24"/>
          <w:szCs w:val="24"/>
        </w:rPr>
        <w:t>х на обогащение зна</w:t>
      </w:r>
      <w:r w:rsidRPr="00297330">
        <w:rPr>
          <w:rFonts w:ascii="Times New Roman" w:eastAsia="Calibri" w:hAnsi="Times New Roman" w:cs="Times New Roman"/>
          <w:sz w:val="24"/>
          <w:szCs w:val="24"/>
        </w:rPr>
        <w:t>ний, воспитание чувств и познавательных интересов обуча</w:t>
      </w:r>
      <w:proofErr w:type="gramStart"/>
      <w:r w:rsidRPr="00297330">
        <w:rPr>
          <w:rFonts w:ascii="Times New Roman" w:eastAsia="Calibri" w:hAnsi="Times New Roman" w:cs="Times New Roman"/>
          <w:sz w:val="24"/>
          <w:szCs w:val="24"/>
        </w:rPr>
        <w:t>ю-</w:t>
      </w:r>
      <w:proofErr w:type="gramEnd"/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7330">
        <w:rPr>
          <w:rFonts w:ascii="Times New Roman" w:eastAsia="Calibri" w:hAnsi="Times New Roman" w:cs="Times New Roman"/>
          <w:sz w:val="24"/>
          <w:szCs w:val="24"/>
        </w:rPr>
        <w:t>щихся</w:t>
      </w:r>
      <w:proofErr w:type="spellEnd"/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, нравственно-ценностного отношения к действительности. 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Принцип </w:t>
      </w:r>
      <w:proofErr w:type="spellStart"/>
      <w:r w:rsidRPr="00297330">
        <w:rPr>
          <w:rFonts w:ascii="Times New Roman" w:eastAsia="Calibri" w:hAnsi="Times New Roman" w:cs="Times New Roman"/>
          <w:sz w:val="24"/>
          <w:szCs w:val="24"/>
        </w:rPr>
        <w:t>здоровьесбереж</w:t>
      </w:r>
      <w:r>
        <w:rPr>
          <w:rFonts w:ascii="Times New Roman" w:eastAsia="Calibri" w:hAnsi="Times New Roman" w:cs="Times New Roman"/>
          <w:sz w:val="24"/>
          <w:szCs w:val="24"/>
        </w:rPr>
        <w:t>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при организации образова</w:t>
      </w:r>
      <w:r w:rsidRPr="00297330">
        <w:rPr>
          <w:rFonts w:ascii="Times New Roman" w:eastAsia="Calibri" w:hAnsi="Times New Roman" w:cs="Times New Roman"/>
          <w:sz w:val="24"/>
          <w:szCs w:val="24"/>
        </w:rPr>
        <w:t>тельной деятельности по про</w:t>
      </w:r>
      <w:r>
        <w:rPr>
          <w:rFonts w:ascii="Times New Roman" w:eastAsia="Calibri" w:hAnsi="Times New Roman" w:cs="Times New Roman"/>
          <w:sz w:val="24"/>
          <w:szCs w:val="24"/>
        </w:rPr>
        <w:t>грамме начального общего образо</w:t>
      </w:r>
      <w:r w:rsidRPr="00297330">
        <w:rPr>
          <w:rFonts w:ascii="Times New Roman" w:eastAsia="Calibri" w:hAnsi="Times New Roman" w:cs="Times New Roman"/>
          <w:sz w:val="24"/>
          <w:szCs w:val="24"/>
        </w:rPr>
        <w:t>вания не допускается исполь</w:t>
      </w:r>
      <w:r>
        <w:rPr>
          <w:rFonts w:ascii="Times New Roman" w:eastAsia="Calibri" w:hAnsi="Times New Roman" w:cs="Times New Roman"/>
          <w:sz w:val="24"/>
          <w:szCs w:val="24"/>
        </w:rPr>
        <w:t>зование технологий, которые мо</w:t>
      </w: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гут нанести вред физическому и психическому здоровью обучающихся. Объём учебной нагрузки, организация всех учебных и </w:t>
      </w:r>
      <w:proofErr w:type="spellStart"/>
      <w:r w:rsidRPr="00297330">
        <w:rPr>
          <w:rFonts w:ascii="Times New Roman" w:eastAsia="Calibri" w:hAnsi="Times New Roman" w:cs="Times New Roman"/>
          <w:sz w:val="24"/>
          <w:szCs w:val="24"/>
        </w:rPr>
        <w:t>внеучебных</w:t>
      </w:r>
      <w:proofErr w:type="spellEnd"/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 мероприятий должны соответствовать требованиям </w:t>
      </w:r>
      <w:proofErr w:type="spellStart"/>
      <w:r w:rsidRPr="00297330">
        <w:rPr>
          <w:rFonts w:ascii="Times New Roman" w:eastAsia="Calibri" w:hAnsi="Times New Roman" w:cs="Times New Roman"/>
          <w:sz w:val="24"/>
          <w:szCs w:val="24"/>
        </w:rPr>
        <w:t>СанПиНа</w:t>
      </w:r>
      <w:proofErr w:type="spellEnd"/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 РФ.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>В программе определяют</w:t>
      </w:r>
      <w:r>
        <w:rPr>
          <w:rFonts w:ascii="Times New Roman" w:eastAsia="Calibri" w:hAnsi="Times New Roman" w:cs="Times New Roman"/>
          <w:sz w:val="24"/>
          <w:szCs w:val="24"/>
        </w:rPr>
        <w:t>ся основные механизмы её реали</w:t>
      </w:r>
      <w:r w:rsidRPr="00297330">
        <w:rPr>
          <w:rFonts w:ascii="Times New Roman" w:eastAsia="Calibri" w:hAnsi="Times New Roman" w:cs="Times New Roman"/>
          <w:sz w:val="24"/>
          <w:szCs w:val="24"/>
        </w:rPr>
        <w:t>зации, наиболее целесообраз</w:t>
      </w:r>
      <w:r>
        <w:rPr>
          <w:rFonts w:ascii="Times New Roman" w:eastAsia="Calibri" w:hAnsi="Times New Roman" w:cs="Times New Roman"/>
          <w:sz w:val="24"/>
          <w:szCs w:val="24"/>
        </w:rPr>
        <w:t>ные с учётом традиций коллекти</w:t>
      </w:r>
      <w:r w:rsidRPr="00297330">
        <w:rPr>
          <w:rFonts w:ascii="Times New Roman" w:eastAsia="Calibri" w:hAnsi="Times New Roman" w:cs="Times New Roman"/>
          <w:sz w:val="24"/>
          <w:szCs w:val="24"/>
        </w:rPr>
        <w:t>ва образовательной организации, потенциала педагогических кадров и контингента обуча</w:t>
      </w:r>
      <w:r>
        <w:rPr>
          <w:rFonts w:ascii="Times New Roman" w:eastAsia="Calibri" w:hAnsi="Times New Roman" w:cs="Times New Roman"/>
          <w:sz w:val="24"/>
          <w:szCs w:val="24"/>
        </w:rPr>
        <w:t>ющихся. Среди механизмов, кото</w:t>
      </w:r>
      <w:r w:rsidRPr="00297330">
        <w:rPr>
          <w:rFonts w:ascii="Times New Roman" w:eastAsia="Calibri" w:hAnsi="Times New Roman" w:cs="Times New Roman"/>
          <w:sz w:val="24"/>
          <w:szCs w:val="24"/>
        </w:rPr>
        <w:t>рые возможно использовать в начальной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школе, следует отме</w:t>
      </w:r>
      <w:r w:rsidRPr="00297330">
        <w:rPr>
          <w:rFonts w:ascii="Times New Roman" w:eastAsia="Calibri" w:hAnsi="Times New Roman" w:cs="Times New Roman"/>
          <w:sz w:val="24"/>
          <w:szCs w:val="24"/>
        </w:rPr>
        <w:t>тить: организацию внеурочной деятельности с разработкой учебных курсов, факультативов, различных форм совместной познавательной деятельнос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 (конкурсы, диспуты,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интеллеа</w:t>
      </w:r>
      <w:r w:rsidRPr="00297330">
        <w:rPr>
          <w:rFonts w:ascii="Times New Roman" w:eastAsia="Calibri" w:hAnsi="Times New Roman" w:cs="Times New Roman"/>
          <w:sz w:val="24"/>
          <w:szCs w:val="24"/>
        </w:rPr>
        <w:t>туальные</w:t>
      </w:r>
      <w:proofErr w:type="spellEnd"/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 марафоны и т. п.). Положительные результаты даёт привлечение к образовател</w:t>
      </w:r>
      <w:r>
        <w:rPr>
          <w:rFonts w:ascii="Times New Roman" w:eastAsia="Calibri" w:hAnsi="Times New Roman" w:cs="Times New Roman"/>
          <w:sz w:val="24"/>
          <w:szCs w:val="24"/>
        </w:rPr>
        <w:t>ьной деятельности школы органи</w:t>
      </w:r>
      <w:r w:rsidRPr="00297330">
        <w:rPr>
          <w:rFonts w:ascii="Times New Roman" w:eastAsia="Calibri" w:hAnsi="Times New Roman" w:cs="Times New Roman"/>
          <w:sz w:val="24"/>
          <w:szCs w:val="24"/>
        </w:rPr>
        <w:t>заций культуры (к примеру, музеев, библиотек, стадионов), художественных и театральных студий.</w:t>
      </w:r>
    </w:p>
    <w:p w:rsidR="00AE23C6" w:rsidRDefault="00AE23C6" w:rsidP="00AE23C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3C6" w:rsidRPr="007366FC" w:rsidRDefault="00AE23C6" w:rsidP="00AE23C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66FC">
        <w:rPr>
          <w:rFonts w:ascii="Times New Roman" w:eastAsia="Calibri" w:hAnsi="Times New Roman" w:cs="Times New Roman"/>
          <w:b/>
          <w:sz w:val="24"/>
          <w:szCs w:val="24"/>
        </w:rPr>
        <w:t>1.2.</w:t>
      </w:r>
      <w:r w:rsidRPr="007366FC">
        <w:rPr>
          <w:rFonts w:ascii="Times New Roman" w:eastAsia="Calibri" w:hAnsi="Times New Roman" w:cs="Times New Roman"/>
          <w:b/>
          <w:sz w:val="24"/>
          <w:szCs w:val="24"/>
        </w:rPr>
        <w:tab/>
        <w:t>ОБЩАЯ ХАРАКТЕРИСТИКА ПРОГРАММЫ НАЧАЛЬНОГО ОБРАЗОВАНИЯ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330">
        <w:rPr>
          <w:rFonts w:ascii="Times New Roman" w:eastAsia="Calibri" w:hAnsi="Times New Roman" w:cs="Times New Roman"/>
          <w:sz w:val="24"/>
          <w:szCs w:val="24"/>
        </w:rPr>
        <w:t>Программа начального обще</w:t>
      </w:r>
      <w:r>
        <w:rPr>
          <w:rFonts w:ascii="Times New Roman" w:eastAsia="Calibri" w:hAnsi="Times New Roman" w:cs="Times New Roman"/>
          <w:sz w:val="24"/>
          <w:szCs w:val="24"/>
        </w:rPr>
        <w:t>го образования является страте</w:t>
      </w:r>
      <w:r w:rsidRPr="00297330">
        <w:rPr>
          <w:rFonts w:ascii="Times New Roman" w:eastAsia="Calibri" w:hAnsi="Times New Roman" w:cs="Times New Roman"/>
          <w:sz w:val="24"/>
          <w:szCs w:val="24"/>
        </w:rPr>
        <w:t>гическим документом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Сусоловская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ООШ», выполне</w:t>
      </w:r>
      <w:r w:rsidRPr="00297330">
        <w:rPr>
          <w:rFonts w:ascii="Times New Roman" w:eastAsia="Calibri" w:hAnsi="Times New Roman" w:cs="Times New Roman"/>
          <w:sz w:val="24"/>
          <w:szCs w:val="24"/>
        </w:rPr>
        <w:t>ние которого обеспечивает успеш</w:t>
      </w:r>
      <w:r>
        <w:rPr>
          <w:rFonts w:ascii="Times New Roman" w:eastAsia="Calibri" w:hAnsi="Times New Roman" w:cs="Times New Roman"/>
          <w:sz w:val="24"/>
          <w:szCs w:val="24"/>
        </w:rPr>
        <w:t>ность организации образова</w:t>
      </w:r>
      <w:r w:rsidRPr="00297330">
        <w:rPr>
          <w:rFonts w:ascii="Times New Roman" w:eastAsia="Calibri" w:hAnsi="Times New Roman" w:cs="Times New Roman"/>
          <w:sz w:val="24"/>
          <w:szCs w:val="24"/>
        </w:rPr>
        <w:t>тельной деятельности, т. е. гарантию реализации статьи 12 Федерального закона «Об о</w:t>
      </w:r>
      <w:r>
        <w:rPr>
          <w:rFonts w:ascii="Times New Roman" w:eastAsia="Calibri" w:hAnsi="Times New Roman" w:cs="Times New Roman"/>
          <w:sz w:val="24"/>
          <w:szCs w:val="24"/>
        </w:rPr>
        <w:t>бразовании в Российской Федера</w:t>
      </w:r>
      <w:r w:rsidRPr="00297330">
        <w:rPr>
          <w:rFonts w:ascii="Times New Roman" w:eastAsia="Calibri" w:hAnsi="Times New Roman" w:cs="Times New Roman"/>
          <w:sz w:val="24"/>
          <w:szCs w:val="24"/>
        </w:rPr>
        <w:t>ции». В соответствии с за</w:t>
      </w:r>
      <w:r>
        <w:rPr>
          <w:rFonts w:ascii="Times New Roman" w:eastAsia="Calibri" w:hAnsi="Times New Roman" w:cs="Times New Roman"/>
          <w:sz w:val="24"/>
          <w:szCs w:val="24"/>
        </w:rPr>
        <w:t>конодательными актами образова</w:t>
      </w:r>
      <w:r w:rsidRPr="00297330">
        <w:rPr>
          <w:rFonts w:ascii="Times New Roman" w:eastAsia="Calibri" w:hAnsi="Times New Roman" w:cs="Times New Roman"/>
          <w:sz w:val="24"/>
          <w:szCs w:val="24"/>
        </w:rPr>
        <w:t>тельная организация самостоятельно определяет технологии обучения, формы его орга</w:t>
      </w:r>
      <w:r>
        <w:rPr>
          <w:rFonts w:ascii="Times New Roman" w:eastAsia="Calibri" w:hAnsi="Times New Roman" w:cs="Times New Roman"/>
          <w:sz w:val="24"/>
          <w:szCs w:val="24"/>
        </w:rPr>
        <w:t>низации (включая модульные кур</w:t>
      </w:r>
      <w:r w:rsidRPr="00297330">
        <w:rPr>
          <w:rFonts w:ascii="Times New Roman" w:eastAsia="Calibri" w:hAnsi="Times New Roman" w:cs="Times New Roman"/>
          <w:sz w:val="24"/>
          <w:szCs w:val="24"/>
        </w:rPr>
        <w:t>сы), а также систему оценива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ния с соблюдением принципа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</w:t>
      </w:r>
      <w:r w:rsidRPr="00297330">
        <w:rPr>
          <w:rFonts w:ascii="Times New Roman" w:eastAsia="Calibri" w:hAnsi="Times New Roman" w:cs="Times New Roman"/>
          <w:sz w:val="24"/>
          <w:szCs w:val="24"/>
        </w:rPr>
        <w:t>ровьесберегающего</w:t>
      </w:r>
      <w:proofErr w:type="spellEnd"/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 обучения.</w:t>
      </w:r>
    </w:p>
    <w:p w:rsidR="00AE23C6" w:rsidRPr="00297330" w:rsidRDefault="00AE23C6" w:rsidP="00AE23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строится с учетом местоположения образовательной организации в сельской местности в отдалении от других населенных пунктов и с учетом организации образовательной деятельности в малокомплектной школе. </w:t>
      </w: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также </w:t>
      </w: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строится с учётом психологических особенностей обучающегося младшего школьного возраста. </w:t>
      </w:r>
      <w:r w:rsidRPr="00297330">
        <w:rPr>
          <w:rFonts w:ascii="Times New Roman" w:eastAsia="Calibri" w:hAnsi="Times New Roman" w:cs="Times New Roman"/>
          <w:sz w:val="24"/>
          <w:szCs w:val="24"/>
        </w:rPr>
        <w:lastRenderedPageBreak/>
        <w:t>Наиболее ада</w:t>
      </w:r>
      <w:r>
        <w:rPr>
          <w:rFonts w:ascii="Times New Roman" w:eastAsia="Calibri" w:hAnsi="Times New Roman" w:cs="Times New Roman"/>
          <w:sz w:val="24"/>
          <w:szCs w:val="24"/>
        </w:rPr>
        <w:t>птив</w:t>
      </w:r>
      <w:r w:rsidRPr="00297330">
        <w:rPr>
          <w:rFonts w:ascii="Times New Roman" w:eastAsia="Calibri" w:hAnsi="Times New Roman" w:cs="Times New Roman"/>
          <w:sz w:val="24"/>
          <w:szCs w:val="24"/>
        </w:rPr>
        <w:t>ным сроком обучения в начальной школе, установленным в РФ, является 4 года. Общее число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учебных часов не может состав</w:t>
      </w: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лять менее 2954 ч и более 3345 ч. Соблюдение этих требований ФГОС НОО связано с необходимостью оберегать обучающихся от перегрузок, утомления, отрицательного  влияния  обучения на здоровье.  В первый класс приходят дети с разным уровнем готовности к обучению, у многих не сформирована произвольная деятельность, они с трудом принимают требования учителя, часто отвлекаются, быстро устают. Желание учиться поддерживается школьными успехами, но неудачи быстро разрушают познавательные мотивы. Всё это побуждает учителя особенно бережно относиться к младшим школьникам, оказывать помощь и поддержку, помогать адаптироваться к новой — учебной деятельности, которая становится ведущей в этом возрасте.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Малое количество обучающихся позволяет осуществлять </w:t>
      </w:r>
      <w:r w:rsidRPr="00297330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ндивидуально-дифференцированный подход</w:t>
      </w:r>
      <w:r w:rsidRPr="002973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297330">
        <w:rPr>
          <w:rFonts w:ascii="Times New Roman" w:eastAsia="Calibri" w:hAnsi="Times New Roman" w:cs="Times New Roman"/>
          <w:sz w:val="24"/>
          <w:szCs w:val="24"/>
        </w:rPr>
        <w:t>каждому обучающемуся, независимо от уровня его успешнос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 с учётом темпа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обучае</w:t>
      </w:r>
      <w:r w:rsidRPr="00297330">
        <w:rPr>
          <w:rFonts w:ascii="Times New Roman" w:eastAsia="Calibri" w:hAnsi="Times New Roman" w:cs="Times New Roman"/>
          <w:sz w:val="24"/>
          <w:szCs w:val="24"/>
        </w:rPr>
        <w:t>мости</w:t>
      </w:r>
      <w:proofErr w:type="spellEnd"/>
      <w:r w:rsidRPr="00297330">
        <w:rPr>
          <w:rFonts w:ascii="Times New Roman" w:eastAsia="Calibri" w:hAnsi="Times New Roman" w:cs="Times New Roman"/>
          <w:sz w:val="24"/>
          <w:szCs w:val="24"/>
        </w:rPr>
        <w:t>, уровня интеллектуаль</w:t>
      </w:r>
      <w:r>
        <w:rPr>
          <w:rFonts w:ascii="Times New Roman" w:eastAsia="Calibri" w:hAnsi="Times New Roman" w:cs="Times New Roman"/>
          <w:sz w:val="24"/>
          <w:szCs w:val="24"/>
        </w:rPr>
        <w:t>ного развития, особенностей по</w:t>
      </w:r>
      <w:r w:rsidRPr="00297330">
        <w:rPr>
          <w:rFonts w:ascii="Times New Roman" w:eastAsia="Calibri" w:hAnsi="Times New Roman" w:cs="Times New Roman"/>
          <w:sz w:val="24"/>
          <w:szCs w:val="24"/>
        </w:rPr>
        <w:t>знавательных психических п</w:t>
      </w:r>
      <w:r>
        <w:rPr>
          <w:rFonts w:ascii="Times New Roman" w:eastAsia="Calibri" w:hAnsi="Times New Roman" w:cs="Times New Roman"/>
          <w:sz w:val="24"/>
          <w:szCs w:val="24"/>
        </w:rPr>
        <w:t>роцессов</w:t>
      </w:r>
      <w:r w:rsidRPr="002973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23C6" w:rsidRDefault="00AE23C6" w:rsidP="00AE23C6">
      <w:pPr>
        <w:jc w:val="left"/>
      </w:pPr>
    </w:p>
    <w:sectPr w:rsidR="00AE23C6" w:rsidSect="0036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5C7" w:rsidRDefault="00AA45C7" w:rsidP="00EB3BB0">
      <w:pPr>
        <w:spacing w:after="0"/>
      </w:pPr>
      <w:r>
        <w:separator/>
      </w:r>
    </w:p>
  </w:endnote>
  <w:endnote w:type="continuationSeparator" w:id="0">
    <w:p w:rsidR="00AA45C7" w:rsidRDefault="00AA45C7" w:rsidP="00EB3B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entury Schoolbook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-BoldMT">
    <w:charset w:val="00"/>
    <w:family w:val="swiss"/>
    <w:pitch w:val="default"/>
    <w:sig w:usb0="00000000" w:usb1="00000000" w:usb2="00000000" w:usb3="00000000" w:csb0="00000000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TimesNewRomanPSMT"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5C7" w:rsidRDefault="00AA45C7" w:rsidP="00EB3BB0">
      <w:pPr>
        <w:spacing w:after="0"/>
      </w:pPr>
      <w:r>
        <w:separator/>
      </w:r>
    </w:p>
  </w:footnote>
  <w:footnote w:type="continuationSeparator" w:id="0">
    <w:p w:rsidR="00AA45C7" w:rsidRDefault="00AA45C7" w:rsidP="00EB3BB0">
      <w:pPr>
        <w:spacing w:after="0"/>
      </w:pPr>
      <w:r>
        <w:continuationSeparator/>
      </w:r>
    </w:p>
  </w:footnote>
  <w:footnote w:id="1">
    <w:p w:rsidR="00EB3BB0" w:rsidRDefault="00EB3BB0" w:rsidP="00EB3BB0">
      <w:pPr>
        <w:rPr>
          <w:rFonts w:ascii="Calibri" w:eastAsia="Calibri" w:hAnsi="Calibri" w:cs="Times New Roman"/>
        </w:rPr>
      </w:pPr>
      <w:r>
        <w:rPr>
          <w:rStyle w:val="a6"/>
          <w:rFonts w:ascii="Times New Roman" w:eastAsia="Calibri" w:hAnsi="Times New Roman" w:cs="Times New Roman"/>
        </w:rPr>
        <w:footnoteRef/>
      </w:r>
    </w:p>
    <w:p w:rsidR="00EB3BB0" w:rsidRDefault="00EB3BB0" w:rsidP="00EB3BB0">
      <w:pPr>
        <w:pageBreakBefore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Style w:val="a6"/>
          <w:rFonts w:ascii="Times New Roman" w:eastAsia="Calibri" w:hAnsi="Times New Roman" w:cs="Times New Roman"/>
        </w:rPr>
        <w:tab/>
      </w:r>
      <w:r>
        <w:rPr>
          <w:rStyle w:val="a6"/>
          <w:rFonts w:ascii="Times New Roman" w:eastAsia="Calibri" w:hAnsi="Times New Roman" w:cs="Times New Roman"/>
        </w:rPr>
        <w:t/>
      </w:r>
      <w:r>
        <w:rPr>
          <w:rFonts w:ascii="Calibri" w:eastAsia="Calibri" w:hAnsi="Calibri" w:cs="Times New Roman"/>
          <w:sz w:val="20"/>
          <w:szCs w:val="20"/>
        </w:rPr>
        <w:tab/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Часть 4 ст. 79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6165; 2014, № 6, ст. 562, ст. 566;  № 19, ст. 2289; № </w:t>
      </w:r>
      <w:proofErr w:type="gram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22, ст. 2769; № 23, ст. 2933; № 26, ст. 3388; № 30, ст. 4257, ст. 4263).</w:t>
      </w:r>
      <w:proofErr w:type="gramEnd"/>
    </w:p>
    <w:p w:rsidR="00EB3BB0" w:rsidRDefault="00EB3BB0" w:rsidP="00EB3BB0">
      <w:pPr>
        <w:pStyle w:val="a9"/>
      </w:pPr>
    </w:p>
  </w:footnote>
  <w:footnote w:id="2">
    <w:p w:rsidR="00EB3BB0" w:rsidRDefault="00EB3BB0" w:rsidP="00EB3BB0">
      <w:pPr>
        <w:rPr>
          <w:rFonts w:ascii="Calibri" w:eastAsia="Calibri" w:hAnsi="Calibri" w:cs="Times New Roman"/>
        </w:rPr>
      </w:pPr>
      <w:r>
        <w:rPr>
          <w:rStyle w:val="a6"/>
          <w:rFonts w:ascii="Times New Roman" w:eastAsia="Calibri" w:hAnsi="Times New Roman" w:cs="Times New Roman"/>
        </w:rPr>
        <w:footnoteRef/>
      </w:r>
    </w:p>
    <w:p w:rsidR="00EB3BB0" w:rsidRDefault="00EB3BB0" w:rsidP="00EB3BB0">
      <w:pPr>
        <w:pageBreakBefore/>
        <w:ind w:firstLine="709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Style w:val="a6"/>
          <w:rFonts w:ascii="Times New Roman" w:eastAsia="Calibri" w:hAnsi="Times New Roman" w:cs="Times New Roman"/>
        </w:rPr>
        <w:tab/>
      </w:r>
      <w:r>
        <w:rPr>
          <w:rStyle w:val="a6"/>
          <w:rFonts w:ascii="Times New Roman" w:eastAsia="Calibri" w:hAnsi="Times New Roman" w:cs="Times New Roman"/>
        </w:rPr>
        <w:t/>
      </w:r>
      <w:r>
        <w:rPr>
          <w:rStyle w:val="WW-"/>
          <w:rFonts w:ascii="Times New Roman" w:eastAsia="Calibri" w:hAnsi="Times New Roman" w:cs="Times New Roman"/>
          <w:sz w:val="20"/>
          <w:szCs w:val="20"/>
        </w:rPr>
        <w:tab/>
      </w:r>
      <w:proofErr w:type="gramStart"/>
      <w:r>
        <w:rPr>
          <w:rStyle w:val="WW-"/>
          <w:rFonts w:ascii="Times New Roman" w:eastAsia="Calibri" w:hAnsi="Times New Roman" w:cs="Times New Roman"/>
          <w:sz w:val="20"/>
          <w:szCs w:val="20"/>
        </w:rPr>
        <w:t>12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   Статья 15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6165; 2014, № 6, ст. 562, ст. 566;  № 19, ст. 2289; № 22, ст. 2769;</w:t>
      </w:r>
      <w:proofErr w:type="gramEnd"/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№ </w:t>
      </w:r>
      <w:proofErr w:type="gram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23, ст. 2933; № 26, ст. 3388; № 30, ст. 4257, ст. 4263).</w:t>
      </w:r>
      <w:proofErr w:type="gramEnd"/>
    </w:p>
    <w:p w:rsidR="00EB3BB0" w:rsidRDefault="00EB3BB0" w:rsidP="00EB3BB0">
      <w:pPr>
        <w:pStyle w:val="a9"/>
      </w:pPr>
    </w:p>
  </w:footnote>
  <w:footnote w:id="3">
    <w:p w:rsidR="00EB3BB0" w:rsidRDefault="00EB3BB0" w:rsidP="00EB3BB0">
      <w:pPr>
        <w:rPr>
          <w:rFonts w:ascii="Calibri" w:eastAsia="Calibri" w:hAnsi="Calibri" w:cs="Times New Roman"/>
        </w:rPr>
      </w:pPr>
      <w:r>
        <w:rPr>
          <w:rStyle w:val="a6"/>
          <w:rFonts w:ascii="Times New Roman" w:eastAsia="Calibri" w:hAnsi="Times New Roman" w:cs="Times New Roman"/>
        </w:rPr>
        <w:footnoteRef/>
      </w:r>
    </w:p>
    <w:p w:rsidR="00EB3BB0" w:rsidRDefault="00EB3BB0" w:rsidP="00EB3BB0">
      <w:pPr>
        <w:pStyle w:val="NormalWeb"/>
        <w:pageBreakBefore/>
        <w:spacing w:before="0" w:after="0" w:line="100" w:lineRule="atLeast"/>
        <w:jc w:val="both"/>
        <w:rPr>
          <w:sz w:val="22"/>
          <w:szCs w:val="22"/>
        </w:rPr>
      </w:pPr>
      <w:r>
        <w:rPr>
          <w:rStyle w:val="a6"/>
        </w:rPr>
        <w:tab/>
      </w:r>
      <w:r>
        <w:rPr>
          <w:rStyle w:val="a6"/>
        </w:rPr>
        <w:t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  <w:p w:rsidR="00EB3BB0" w:rsidRDefault="00EB3BB0" w:rsidP="00EB3BB0">
      <w:pPr>
        <w:pStyle w:val="a9"/>
      </w:pPr>
    </w:p>
  </w:footnote>
  <w:footnote w:id="4">
    <w:p w:rsidR="00EB3BB0" w:rsidRDefault="00EB3BB0" w:rsidP="00EB3BB0">
      <w:pPr>
        <w:rPr>
          <w:rFonts w:ascii="Calibri" w:eastAsia="Calibri" w:hAnsi="Calibri" w:cs="Times New Roman"/>
        </w:rPr>
      </w:pPr>
      <w:r>
        <w:rPr>
          <w:rStyle w:val="a6"/>
          <w:rFonts w:ascii="Times New Roman" w:eastAsia="Calibri" w:hAnsi="Times New Roman" w:cs="Times New Roman"/>
        </w:rPr>
        <w:footnoteRef/>
      </w:r>
    </w:p>
    <w:p w:rsidR="00EB3BB0" w:rsidRDefault="00EB3BB0" w:rsidP="00EB3BB0">
      <w:pPr>
        <w:pStyle w:val="footnotetext"/>
        <w:pageBreakBefore/>
        <w:ind w:firstLine="709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tab/>
      </w:r>
      <w:r>
        <w:rPr>
          <w:rStyle w:val="a6"/>
          <w:rFonts w:ascii="Times New Roman" w:hAnsi="Times New Roman"/>
        </w:rPr>
        <w:t/>
      </w:r>
      <w:r>
        <w:rPr>
          <w:rFonts w:ascii="Times New Roman" w:hAnsi="Times New Roman"/>
        </w:rPr>
        <w:tab/>
        <w:t xml:space="preserve"> Пункт 8 раздела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Федерального государственного образовательного стандарта образования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 с умственной отсталостью (интеллектуальными нарушениями).</w:t>
      </w:r>
    </w:p>
    <w:p w:rsidR="00EB3BB0" w:rsidRDefault="00EB3BB0" w:rsidP="00EB3BB0">
      <w:pPr>
        <w:pStyle w:val="a9"/>
      </w:pPr>
    </w:p>
  </w:footnote>
  <w:footnote w:id="5">
    <w:p w:rsidR="00EB3BB0" w:rsidRDefault="00EB3BB0" w:rsidP="00EB3BB0">
      <w:pPr>
        <w:rPr>
          <w:rFonts w:ascii="Calibri" w:eastAsia="Calibri" w:hAnsi="Calibri" w:cs="Times New Roman"/>
        </w:rPr>
      </w:pPr>
      <w:r>
        <w:rPr>
          <w:rStyle w:val="a6"/>
          <w:rFonts w:ascii="Times New Roman" w:eastAsia="Calibri" w:hAnsi="Times New Roman" w:cs="Times New Roman"/>
        </w:rPr>
        <w:footnoteRef/>
      </w:r>
    </w:p>
    <w:p w:rsidR="00EB3BB0" w:rsidRDefault="00EB3BB0" w:rsidP="00EB3BB0">
      <w:pPr>
        <w:pageBreakBefore/>
        <w:spacing w:after="28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Style w:val="a6"/>
          <w:rFonts w:ascii="Times New Roman" w:eastAsia="Calibri" w:hAnsi="Times New Roman" w:cs="Times New Roman"/>
        </w:rPr>
        <w:tab/>
      </w:r>
      <w:r>
        <w:rPr>
          <w:rStyle w:val="a6"/>
          <w:rFonts w:ascii="Times New Roman" w:eastAsia="Calibri" w:hAnsi="Times New Roman" w:cs="Times New Roman"/>
        </w:rPr>
        <w:t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Пункт 13, части 1 Федерального государственного образовательного стандарта образования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с умственной отсталостью (интеллектуальными нарушениями).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Приказ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</w:rPr>
        <w:t>Минобрнауки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 РФ от 19 декабря 2014 г. № 1599 «Об утверждении федерального государственного образовательного стандарта образования обучающихся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Cs/>
          <w:sz w:val="20"/>
          <w:szCs w:val="20"/>
        </w:rPr>
        <w:t>с умственной отсталостью (интеллектуальными нарушениями)».</w:t>
      </w:r>
      <w:r>
        <w:rPr>
          <w:rFonts w:ascii="Times New Roman" w:eastAsia="Calibri" w:hAnsi="Times New Roman" w:cs="Times New Roman"/>
          <w:sz w:val="20"/>
          <w:szCs w:val="20"/>
        </w:rPr>
        <w:t xml:space="preserve"> Зарегистрировано в Минюсте РФ 3 февраля 2015 г.</w:t>
      </w:r>
    </w:p>
    <w:p w:rsidR="00EB3BB0" w:rsidRDefault="00EB3BB0" w:rsidP="00EB3BB0">
      <w:pPr>
        <w:spacing w:after="280"/>
        <w:jc w:val="both"/>
        <w:rPr>
          <w:rFonts w:ascii="Calibri" w:eastAsia="Calibri" w:hAnsi="Calibri" w:cs="Times New Roman"/>
        </w:rPr>
      </w:pPr>
    </w:p>
    <w:p w:rsidR="00EB3BB0" w:rsidRDefault="00EB3BB0" w:rsidP="00EB3BB0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4">
    <w:nsid w:val="00000081"/>
    <w:multiLevelType w:val="singleLevel"/>
    <w:tmpl w:val="00000081"/>
    <w:name w:val="WW8Num12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">
    <w:nsid w:val="000000A4"/>
    <w:multiLevelType w:val="singleLevel"/>
    <w:tmpl w:val="000000A4"/>
    <w:name w:val="WW8Num16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>
    <w:nsid w:val="000000A6"/>
    <w:multiLevelType w:val="singleLevel"/>
    <w:tmpl w:val="000000A6"/>
    <w:name w:val="WW8Num16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7">
    <w:nsid w:val="157F56B8"/>
    <w:multiLevelType w:val="hybridMultilevel"/>
    <w:tmpl w:val="0DC459F4"/>
    <w:lvl w:ilvl="0" w:tplc="3E328744">
      <w:numFmt w:val="bullet"/>
      <w:lvlText w:val="—"/>
      <w:lvlJc w:val="left"/>
      <w:pPr>
        <w:ind w:left="872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DDACCD2">
      <w:numFmt w:val="bullet"/>
      <w:lvlText w:val="•"/>
      <w:lvlJc w:val="left"/>
      <w:pPr>
        <w:ind w:left="1480" w:hanging="250"/>
      </w:pPr>
      <w:rPr>
        <w:rFonts w:hint="default"/>
        <w:lang w:val="ru-RU" w:eastAsia="en-US" w:bidi="ar-SA"/>
      </w:rPr>
    </w:lvl>
    <w:lvl w:ilvl="2" w:tplc="52C837A0">
      <w:numFmt w:val="bullet"/>
      <w:lvlText w:val="•"/>
      <w:lvlJc w:val="left"/>
      <w:pPr>
        <w:ind w:left="2080" w:hanging="250"/>
      </w:pPr>
      <w:rPr>
        <w:rFonts w:hint="default"/>
        <w:lang w:val="ru-RU" w:eastAsia="en-US" w:bidi="ar-SA"/>
      </w:rPr>
    </w:lvl>
    <w:lvl w:ilvl="3" w:tplc="79A8892A">
      <w:numFmt w:val="bullet"/>
      <w:lvlText w:val="•"/>
      <w:lvlJc w:val="left"/>
      <w:pPr>
        <w:ind w:left="2681" w:hanging="250"/>
      </w:pPr>
      <w:rPr>
        <w:rFonts w:hint="default"/>
        <w:lang w:val="ru-RU" w:eastAsia="en-US" w:bidi="ar-SA"/>
      </w:rPr>
    </w:lvl>
    <w:lvl w:ilvl="4" w:tplc="A5B459C0">
      <w:numFmt w:val="bullet"/>
      <w:lvlText w:val="•"/>
      <w:lvlJc w:val="left"/>
      <w:pPr>
        <w:ind w:left="3281" w:hanging="250"/>
      </w:pPr>
      <w:rPr>
        <w:rFonts w:hint="default"/>
        <w:lang w:val="ru-RU" w:eastAsia="en-US" w:bidi="ar-SA"/>
      </w:rPr>
    </w:lvl>
    <w:lvl w:ilvl="5" w:tplc="9FB45D74">
      <w:numFmt w:val="bullet"/>
      <w:lvlText w:val="•"/>
      <w:lvlJc w:val="left"/>
      <w:pPr>
        <w:ind w:left="3882" w:hanging="250"/>
      </w:pPr>
      <w:rPr>
        <w:rFonts w:hint="default"/>
        <w:lang w:val="ru-RU" w:eastAsia="en-US" w:bidi="ar-SA"/>
      </w:rPr>
    </w:lvl>
    <w:lvl w:ilvl="6" w:tplc="C00E5C24">
      <w:numFmt w:val="bullet"/>
      <w:lvlText w:val="•"/>
      <w:lvlJc w:val="left"/>
      <w:pPr>
        <w:ind w:left="4482" w:hanging="250"/>
      </w:pPr>
      <w:rPr>
        <w:rFonts w:hint="default"/>
        <w:lang w:val="ru-RU" w:eastAsia="en-US" w:bidi="ar-SA"/>
      </w:rPr>
    </w:lvl>
    <w:lvl w:ilvl="7" w:tplc="29E6C4BE">
      <w:numFmt w:val="bullet"/>
      <w:lvlText w:val="•"/>
      <w:lvlJc w:val="left"/>
      <w:pPr>
        <w:ind w:left="5082" w:hanging="250"/>
      </w:pPr>
      <w:rPr>
        <w:rFonts w:hint="default"/>
        <w:lang w:val="ru-RU" w:eastAsia="en-US" w:bidi="ar-SA"/>
      </w:rPr>
    </w:lvl>
    <w:lvl w:ilvl="8" w:tplc="3C562878">
      <w:numFmt w:val="bullet"/>
      <w:lvlText w:val="•"/>
      <w:lvlJc w:val="left"/>
      <w:pPr>
        <w:ind w:left="5683" w:hanging="250"/>
      </w:pPr>
      <w:rPr>
        <w:rFonts w:hint="default"/>
        <w:lang w:val="ru-RU" w:eastAsia="en-US" w:bidi="ar-SA"/>
      </w:rPr>
    </w:lvl>
  </w:abstractNum>
  <w:abstractNum w:abstractNumId="8">
    <w:nsid w:val="31EC5911"/>
    <w:multiLevelType w:val="multilevel"/>
    <w:tmpl w:val="EDC66EF8"/>
    <w:lvl w:ilvl="0">
      <w:start w:val="1"/>
      <w:numFmt w:val="decimal"/>
      <w:lvlText w:val="%1."/>
      <w:lvlJc w:val="left"/>
      <w:pPr>
        <w:ind w:left="305" w:hanging="22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2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55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"/>
      <w:lvlJc w:val="left"/>
      <w:pPr>
        <w:ind w:left="1026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</w:abstractNum>
  <w:abstractNum w:abstractNumId="9">
    <w:nsid w:val="4DFC1289"/>
    <w:multiLevelType w:val="hybridMultilevel"/>
    <w:tmpl w:val="C85ADF52"/>
    <w:lvl w:ilvl="0" w:tplc="EE361E7C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61967401"/>
    <w:multiLevelType w:val="multilevel"/>
    <w:tmpl w:val="EDC66EF8"/>
    <w:lvl w:ilvl="0">
      <w:start w:val="1"/>
      <w:numFmt w:val="decimal"/>
      <w:lvlText w:val="%1."/>
      <w:lvlJc w:val="left"/>
      <w:pPr>
        <w:ind w:left="305" w:hanging="22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2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55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"/>
      <w:lvlJc w:val="left"/>
      <w:pPr>
        <w:ind w:left="1026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</w:abstractNum>
  <w:abstractNum w:abstractNumId="11">
    <w:nsid w:val="782B4B4B"/>
    <w:multiLevelType w:val="multilevel"/>
    <w:tmpl w:val="53C2D0A2"/>
    <w:lvl w:ilvl="0">
      <w:start w:val="1"/>
      <w:numFmt w:val="decimal"/>
      <w:lvlText w:val="%1."/>
      <w:lvlJc w:val="left"/>
      <w:pPr>
        <w:ind w:left="305" w:hanging="22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2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55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"/>
      <w:lvlJc w:val="left"/>
      <w:pPr>
        <w:ind w:left="1026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3C6"/>
    <w:rsid w:val="002520C1"/>
    <w:rsid w:val="003615C0"/>
    <w:rsid w:val="00AA45C7"/>
    <w:rsid w:val="00AE23C6"/>
    <w:rsid w:val="00B94666"/>
    <w:rsid w:val="00EB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C0"/>
  </w:style>
  <w:style w:type="paragraph" w:styleId="1">
    <w:name w:val="heading 1"/>
    <w:basedOn w:val="a"/>
    <w:next w:val="a"/>
    <w:link w:val="10"/>
    <w:qFormat/>
    <w:rsid w:val="002520C1"/>
    <w:pPr>
      <w:keepNext/>
      <w:keepLines/>
      <w:numPr>
        <w:numId w:val="1"/>
      </w:numPr>
      <w:suppressAutoHyphens/>
      <w:spacing w:before="240" w:after="0" w:line="276" w:lineRule="auto"/>
      <w:jc w:val="left"/>
      <w:outlineLvl w:val="0"/>
    </w:pPr>
    <w:rPr>
      <w:rFonts w:ascii="Cambria" w:eastAsia="Times New Roman" w:hAnsi="Cambria" w:cs="Calibri"/>
      <w:color w:val="365F9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2520C1"/>
    <w:pPr>
      <w:numPr>
        <w:ilvl w:val="1"/>
        <w:numId w:val="1"/>
      </w:numPr>
      <w:suppressAutoHyphens/>
      <w:spacing w:after="0" w:line="360" w:lineRule="auto"/>
      <w:ind w:left="709"/>
      <w:jc w:val="both"/>
      <w:outlineLvl w:val="1"/>
    </w:pPr>
    <w:rPr>
      <w:rFonts w:ascii="Times New Roman" w:eastAsia="@Arial Unicode MS" w:hAnsi="Times New Roman" w:cs="Calibri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rsid w:val="00AE23C6"/>
    <w:pPr>
      <w:widowControl w:val="0"/>
      <w:autoSpaceDE w:val="0"/>
      <w:autoSpaceDN w:val="0"/>
      <w:spacing w:after="0"/>
      <w:ind w:firstLine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1"/>
    <w:link w:val="a0"/>
    <w:uiPriority w:val="1"/>
    <w:rsid w:val="00AE23C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AE23C6"/>
    <w:pPr>
      <w:widowControl w:val="0"/>
      <w:autoSpaceDE w:val="0"/>
      <w:autoSpaceDN w:val="0"/>
      <w:spacing w:after="0"/>
      <w:ind w:left="315"/>
      <w:jc w:val="lef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AE23C6"/>
    <w:pPr>
      <w:widowControl w:val="0"/>
      <w:autoSpaceDE w:val="0"/>
      <w:autoSpaceDN w:val="0"/>
      <w:spacing w:after="0"/>
      <w:ind w:left="1040" w:hanging="360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1"/>
    <w:link w:val="1"/>
    <w:rsid w:val="002520C1"/>
    <w:rPr>
      <w:rFonts w:ascii="Cambria" w:eastAsia="Times New Roman" w:hAnsi="Cambria" w:cs="Calibri"/>
      <w:color w:val="365F9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2520C1"/>
    <w:rPr>
      <w:rFonts w:ascii="Times New Roman" w:eastAsia="@Arial Unicode MS" w:hAnsi="Times New Roman" w:cs="Calibri"/>
      <w:b/>
      <w:bCs/>
      <w:sz w:val="28"/>
      <w:szCs w:val="28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520C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Zag11">
    <w:name w:val="Zag_11"/>
    <w:rsid w:val="002520C1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520C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Normal1">
    <w:name w:val="Normal1"/>
    <w:rsid w:val="002520C1"/>
    <w:pPr>
      <w:widowControl w:val="0"/>
      <w:suppressAutoHyphens/>
      <w:spacing w:after="0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andard">
    <w:name w:val="Standard"/>
    <w:rsid w:val="002520C1"/>
    <w:pPr>
      <w:widowControl w:val="0"/>
      <w:suppressAutoHyphens/>
      <w:spacing w:after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6">
    <w:name w:val="Символ сноски"/>
    <w:rsid w:val="00EB3BB0"/>
    <w:rPr>
      <w:vertAlign w:val="superscript"/>
    </w:rPr>
  </w:style>
  <w:style w:type="character" w:customStyle="1" w:styleId="WW-">
    <w:name w:val="WW-Символ сноски"/>
    <w:rsid w:val="00EB3BB0"/>
    <w:rPr>
      <w:vertAlign w:val="superscript"/>
    </w:rPr>
  </w:style>
  <w:style w:type="character" w:customStyle="1" w:styleId="a7">
    <w:name w:val="А ОСН ТЕКСТ Знак"/>
    <w:rsid w:val="00EB3BB0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3">
    <w:name w:val="Знак сноски3"/>
    <w:rsid w:val="00EB3BB0"/>
    <w:rPr>
      <w:vertAlign w:val="superscript"/>
    </w:rPr>
  </w:style>
  <w:style w:type="paragraph" w:customStyle="1" w:styleId="ConsPlusNormal">
    <w:name w:val="ConsPlusNormal"/>
    <w:rsid w:val="00EB3BB0"/>
    <w:pPr>
      <w:widowControl w:val="0"/>
      <w:suppressAutoHyphens/>
      <w:spacing w:after="0"/>
      <w:jc w:val="left"/>
    </w:pPr>
    <w:rPr>
      <w:rFonts w:ascii="Arial" w:eastAsia="SimSun" w:hAnsi="Arial" w:cs="Arial"/>
      <w:kern w:val="1"/>
      <w:sz w:val="20"/>
      <w:szCs w:val="24"/>
      <w:lang w:eastAsia="hi-IN" w:bidi="hi-IN"/>
    </w:rPr>
  </w:style>
  <w:style w:type="paragraph" w:customStyle="1" w:styleId="NormalWeb">
    <w:name w:val="Normal (Web)"/>
    <w:basedOn w:val="a"/>
    <w:rsid w:val="00EB3BB0"/>
    <w:pPr>
      <w:tabs>
        <w:tab w:val="left" w:pos="709"/>
      </w:tabs>
      <w:spacing w:before="130" w:after="130" w:line="360" w:lineRule="auto"/>
      <w:jc w:val="lef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hi-IN" w:bidi="hi-IN"/>
    </w:rPr>
  </w:style>
  <w:style w:type="paragraph" w:customStyle="1" w:styleId="14TexstOSNOVA1012">
    <w:name w:val="14TexstOSNOVA_10/12"/>
    <w:basedOn w:val="a"/>
    <w:rsid w:val="00EB3BB0"/>
    <w:pPr>
      <w:tabs>
        <w:tab w:val="left" w:pos="709"/>
      </w:tabs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kern w:val="1"/>
      <w:sz w:val="20"/>
      <w:szCs w:val="20"/>
      <w:lang w:eastAsia="hi-IN" w:bidi="hi-IN"/>
    </w:rPr>
  </w:style>
  <w:style w:type="paragraph" w:customStyle="1" w:styleId="footnotetext">
    <w:name w:val="footnote text"/>
    <w:basedOn w:val="a"/>
    <w:rsid w:val="00EB3BB0"/>
    <w:pPr>
      <w:tabs>
        <w:tab w:val="left" w:pos="709"/>
      </w:tabs>
      <w:spacing w:after="0" w:line="100" w:lineRule="atLeast"/>
      <w:jc w:val="left"/>
    </w:pPr>
    <w:rPr>
      <w:rFonts w:ascii="Arial" w:eastAsia="Arial Unicode MS" w:hAnsi="Arial" w:cs="Times New Roman"/>
      <w:color w:val="00000A"/>
      <w:kern w:val="1"/>
      <w:sz w:val="20"/>
      <w:szCs w:val="20"/>
      <w:lang w:eastAsia="hi-IN" w:bidi="hi-IN"/>
    </w:rPr>
  </w:style>
  <w:style w:type="paragraph" w:customStyle="1" w:styleId="a8">
    <w:name w:val="А ОСН ТЕКСТ"/>
    <w:basedOn w:val="a"/>
    <w:rsid w:val="00EB3BB0"/>
    <w:pPr>
      <w:tabs>
        <w:tab w:val="left" w:pos="709"/>
      </w:tabs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hi-IN" w:bidi="hi-IN"/>
    </w:rPr>
  </w:style>
  <w:style w:type="paragraph" w:styleId="a9">
    <w:name w:val="footnote text"/>
    <w:basedOn w:val="a"/>
    <w:link w:val="aa"/>
    <w:rsid w:val="00EB3BB0"/>
    <w:pPr>
      <w:suppressLineNumbers/>
      <w:tabs>
        <w:tab w:val="left" w:pos="709"/>
      </w:tabs>
      <w:spacing w:after="0" w:line="360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aa">
    <w:name w:val="Текст сноски Знак"/>
    <w:basedOn w:val="a1"/>
    <w:link w:val="a9"/>
    <w:rsid w:val="00EB3BB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EB3BB0"/>
    <w:pPr>
      <w:widowControl w:val="0"/>
      <w:suppressLineNumbers/>
      <w:tabs>
        <w:tab w:val="left" w:pos="709"/>
      </w:tabs>
      <w:suppressAutoHyphens/>
      <w:spacing w:after="0" w:line="100" w:lineRule="atLeast"/>
      <w:jc w:val="left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8462</Words>
  <Characters>48234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2022-09-16T10:38:00Z</dcterms:created>
  <dcterms:modified xsi:type="dcterms:W3CDTF">2022-09-16T10:58:00Z</dcterms:modified>
</cp:coreProperties>
</file>