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4F" w:rsidRDefault="00E62D4F">
      <w:pPr>
        <w:pStyle w:val="a3"/>
        <w:spacing w:before="1"/>
        <w:rPr>
          <w:b/>
          <w:sz w:val="25"/>
        </w:rPr>
      </w:pPr>
    </w:p>
    <w:p w:rsidR="00E62D4F" w:rsidRDefault="00E62D4F">
      <w:pPr>
        <w:pStyle w:val="a3"/>
        <w:rPr>
          <w:b/>
          <w:sz w:val="26"/>
        </w:rPr>
      </w:pPr>
    </w:p>
    <w:p w:rsidR="00E62D4F" w:rsidRDefault="00E62D4F">
      <w:pPr>
        <w:pStyle w:val="a4"/>
        <w:ind w:right="1394"/>
        <w:rPr>
          <w:spacing w:val="-4"/>
        </w:rPr>
      </w:pPr>
    </w:p>
    <w:p w:rsidR="00E62D4F" w:rsidRDefault="00FD1D60">
      <w:pPr>
        <w:tabs>
          <w:tab w:val="left" w:pos="1755"/>
        </w:tabs>
        <w:suppressAutoHyphens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муниципальное бюджетное общеобразовательное учреждение</w:t>
      </w:r>
    </w:p>
    <w:p w:rsidR="00E62D4F" w:rsidRDefault="00FD1D60">
      <w:pPr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«Сусоловская основная общеобразовательная школа»</w:t>
      </w:r>
    </w:p>
    <w:p w:rsidR="00E62D4F" w:rsidRDefault="00E62D4F">
      <w:pPr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tbl>
      <w:tblPr>
        <w:tblStyle w:val="a5"/>
        <w:tblW w:w="0" w:type="auto"/>
        <w:tblInd w:w="4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800"/>
        <w:gridCol w:w="5085"/>
      </w:tblGrid>
      <w:tr w:rsidR="00E62D4F">
        <w:trPr>
          <w:trHeight w:val="1851"/>
        </w:trPr>
        <w:tc>
          <w:tcPr>
            <w:tcW w:w="4800" w:type="dxa"/>
          </w:tcPr>
          <w:p w:rsidR="00E62D4F" w:rsidRDefault="00FD1D60">
            <w:pPr>
              <w:spacing w:after="120" w:line="276" w:lineRule="auto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      ПРИНЯТО</w:t>
            </w:r>
          </w:p>
          <w:p w:rsidR="00E62D4F" w:rsidRDefault="00FD1D60">
            <w:pPr>
              <w:spacing w:after="120" w:line="276" w:lineRule="auto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Педагогическим советом школы </w:t>
            </w:r>
          </w:p>
          <w:p w:rsidR="00E62D4F" w:rsidRDefault="00FD1D60">
            <w:pPr>
              <w:spacing w:after="120" w:line="276" w:lineRule="auto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МБОУ «Сусоловская ООШ»</w:t>
            </w:r>
          </w:p>
          <w:p w:rsidR="00E62D4F" w:rsidRDefault="00FD1D60">
            <w:pPr>
              <w:spacing w:after="200" w:line="276" w:lineRule="auto"/>
              <w:rPr>
                <w:rFonts w:cstheme="minorBidi"/>
                <w:color w:val="000000"/>
                <w:lang w:val="en-US"/>
              </w:rPr>
            </w:pPr>
            <w:r>
              <w:rPr>
                <w:rFonts w:cstheme="minorBidi"/>
                <w:color w:val="000000"/>
                <w:lang w:val="en-US"/>
              </w:rPr>
              <w:t xml:space="preserve">Протокол № </w:t>
            </w:r>
            <w:r>
              <w:rPr>
                <w:rFonts w:cstheme="minorBidi"/>
                <w:color w:val="000000"/>
              </w:rPr>
              <w:t>1</w:t>
            </w:r>
            <w:r>
              <w:rPr>
                <w:rFonts w:cstheme="minorBidi"/>
                <w:color w:val="000000"/>
                <w:lang w:val="en-US"/>
              </w:rPr>
              <w:t xml:space="preserve"> от 3</w:t>
            </w:r>
            <w:r>
              <w:rPr>
                <w:rFonts w:cstheme="minorBidi"/>
                <w:color w:val="000000"/>
              </w:rPr>
              <w:t>0</w:t>
            </w:r>
            <w:r>
              <w:rPr>
                <w:rFonts w:cstheme="minorBidi"/>
                <w:color w:val="000000"/>
                <w:lang w:val="en-US"/>
              </w:rPr>
              <w:t>.08.202</w:t>
            </w:r>
            <w:r>
              <w:rPr>
                <w:rFonts w:cstheme="minorBidi"/>
                <w:color w:val="000000"/>
              </w:rPr>
              <w:t>4</w:t>
            </w:r>
            <w:r>
              <w:rPr>
                <w:rFonts w:cstheme="minorBidi"/>
                <w:color w:val="000000"/>
                <w:lang w:val="en-US"/>
              </w:rPr>
              <w:t xml:space="preserve"> г.</w:t>
            </w:r>
          </w:p>
          <w:p w:rsidR="00E62D4F" w:rsidRDefault="00E62D4F">
            <w:pPr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085" w:type="dxa"/>
          </w:tcPr>
          <w:p w:rsidR="00E62D4F" w:rsidRDefault="00FD1D60">
            <w:pPr>
              <w:spacing w:after="120" w:line="276" w:lineRule="auto"/>
              <w:rPr>
                <w:rFonts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cstheme="minorBidi"/>
                <w:color w:val="000000"/>
              </w:rPr>
              <w:t>УТВЕРЖДЕНО</w:t>
            </w:r>
          </w:p>
          <w:p w:rsidR="00E62D4F" w:rsidRDefault="00FD1D60">
            <w:pPr>
              <w:spacing w:after="120" w:line="276" w:lineRule="auto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Директором</w:t>
            </w:r>
            <w:r w:rsidR="005D070C">
              <w:rPr>
                <w:rFonts w:cstheme="minorBidi"/>
                <w:color w:val="000000"/>
              </w:rPr>
              <w:t xml:space="preserve"> МБОУ «Сусоловская ООШ» </w:t>
            </w:r>
            <w:r>
              <w:rPr>
                <w:rFonts w:cstheme="minorBidi"/>
                <w:color w:val="000000"/>
              </w:rPr>
              <w:t xml:space="preserve">Н.В.Ворошниной </w:t>
            </w:r>
          </w:p>
          <w:p w:rsidR="00E62D4F" w:rsidRDefault="00FD1D60">
            <w:pPr>
              <w:spacing w:after="200" w:line="276" w:lineRule="auto"/>
              <w:rPr>
                <w:rFonts w:cstheme="minorBidi"/>
                <w:color w:val="000000"/>
                <w:lang w:val="en-US"/>
              </w:rPr>
            </w:pPr>
            <w:r>
              <w:rPr>
                <w:rFonts w:cstheme="minorBidi"/>
                <w:color w:val="000000"/>
                <w:lang w:val="en-US"/>
              </w:rPr>
              <w:t xml:space="preserve">Приказ № </w:t>
            </w:r>
            <w:r>
              <w:rPr>
                <w:rFonts w:cstheme="minorBidi"/>
                <w:color w:val="000000"/>
              </w:rPr>
              <w:t>58</w:t>
            </w:r>
            <w:r>
              <w:rPr>
                <w:rFonts w:cstheme="minorBidi"/>
                <w:color w:val="000000"/>
                <w:lang w:val="en-US"/>
              </w:rPr>
              <w:t>/1 ОД от 3</w:t>
            </w:r>
            <w:r>
              <w:rPr>
                <w:rFonts w:cstheme="minorBidi"/>
                <w:color w:val="000000"/>
              </w:rPr>
              <w:t>0</w:t>
            </w:r>
            <w:r>
              <w:rPr>
                <w:rFonts w:cstheme="minorBidi"/>
                <w:color w:val="000000"/>
                <w:lang w:val="en-US"/>
              </w:rPr>
              <w:t>.08.202</w:t>
            </w:r>
            <w:r>
              <w:rPr>
                <w:rFonts w:cstheme="minorBidi"/>
                <w:color w:val="000000"/>
              </w:rPr>
              <w:t>4</w:t>
            </w:r>
            <w:r>
              <w:rPr>
                <w:rFonts w:cstheme="minorBidi"/>
                <w:color w:val="000000"/>
                <w:lang w:val="en-US"/>
              </w:rPr>
              <w:t xml:space="preserve"> г.</w:t>
            </w:r>
          </w:p>
          <w:p w:rsidR="00E62D4F" w:rsidRDefault="00E62D4F">
            <w:pPr>
              <w:tabs>
                <w:tab w:val="left" w:pos="1230"/>
              </w:tabs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E62D4F" w:rsidRDefault="00E62D4F">
      <w:pPr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E62D4F" w:rsidRDefault="00E62D4F">
      <w:pPr>
        <w:pStyle w:val="a4"/>
        <w:ind w:right="1394"/>
        <w:rPr>
          <w:spacing w:val="-4"/>
        </w:rPr>
      </w:pPr>
    </w:p>
    <w:p w:rsidR="00E62D4F" w:rsidRDefault="00E62D4F">
      <w:pPr>
        <w:pStyle w:val="a4"/>
        <w:ind w:right="1394"/>
        <w:rPr>
          <w:spacing w:val="-4"/>
        </w:rPr>
      </w:pPr>
    </w:p>
    <w:p w:rsidR="00E62D4F" w:rsidRDefault="00E62D4F">
      <w:pPr>
        <w:pStyle w:val="a4"/>
        <w:ind w:right="1394"/>
        <w:rPr>
          <w:spacing w:val="-4"/>
        </w:rPr>
      </w:pPr>
    </w:p>
    <w:p w:rsidR="00E62D4F" w:rsidRDefault="00E62D4F">
      <w:pPr>
        <w:pStyle w:val="a4"/>
        <w:ind w:right="1394"/>
        <w:rPr>
          <w:spacing w:val="-4"/>
        </w:rPr>
      </w:pPr>
    </w:p>
    <w:p w:rsidR="00E62D4F" w:rsidRDefault="00E62D4F">
      <w:pPr>
        <w:pStyle w:val="a4"/>
        <w:ind w:right="1394"/>
        <w:rPr>
          <w:spacing w:val="-4"/>
        </w:rPr>
      </w:pPr>
    </w:p>
    <w:p w:rsidR="00E62D4F" w:rsidRDefault="00FD1D60">
      <w:pPr>
        <w:pStyle w:val="a4"/>
        <w:ind w:right="1394"/>
      </w:pPr>
      <w:r>
        <w:rPr>
          <w:spacing w:val="-4"/>
        </w:rPr>
        <w:t>РАБОЧАЯ</w:t>
      </w:r>
      <w:r>
        <w:rPr>
          <w:spacing w:val="-14"/>
        </w:rPr>
        <w:t xml:space="preserve"> </w:t>
      </w:r>
      <w:r>
        <w:rPr>
          <w:spacing w:val="-14"/>
        </w:rPr>
        <w:t xml:space="preserve">  </w:t>
      </w:r>
      <w:r>
        <w:rPr>
          <w:spacing w:val="-4"/>
        </w:rPr>
        <w:t>ПРОГРАММА</w:t>
      </w:r>
    </w:p>
    <w:p w:rsidR="00E62D4F" w:rsidRDefault="00E62D4F">
      <w:pPr>
        <w:pStyle w:val="a3"/>
        <w:spacing w:before="11"/>
        <w:rPr>
          <w:b/>
          <w:sz w:val="27"/>
        </w:rPr>
      </w:pPr>
    </w:p>
    <w:p w:rsidR="00E62D4F" w:rsidRDefault="00FD1D60">
      <w:pPr>
        <w:pStyle w:val="a4"/>
        <w:ind w:left="1135"/>
      </w:pP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rPr>
          <w:spacing w:val="-6"/>
        </w:rPr>
        <w:t>Спортив</w:t>
      </w:r>
      <w:r>
        <w:t>ны</w:t>
      </w:r>
      <w:r>
        <w:t>е</w:t>
      </w:r>
      <w:r>
        <w:rPr>
          <w:spacing w:val="-5"/>
        </w:rPr>
        <w:t xml:space="preserve"> </w:t>
      </w:r>
      <w:r>
        <w:t>игр</w:t>
      </w:r>
      <w:r>
        <w:t>ы</w:t>
      </w:r>
      <w:r>
        <w:t>»</w:t>
      </w:r>
    </w:p>
    <w:p w:rsidR="00E62D4F" w:rsidRDefault="00E62D4F">
      <w:pPr>
        <w:pStyle w:val="a3"/>
        <w:spacing w:before="8"/>
        <w:rPr>
          <w:b/>
          <w:sz w:val="27"/>
        </w:rPr>
      </w:pPr>
    </w:p>
    <w:p w:rsidR="00E62D4F" w:rsidRDefault="00FD1D60">
      <w:pPr>
        <w:ind w:left="1135" w:right="122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1-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</w:p>
    <w:p w:rsidR="00E62D4F" w:rsidRDefault="00E62D4F">
      <w:pPr>
        <w:pStyle w:val="a3"/>
        <w:rPr>
          <w:sz w:val="30"/>
        </w:rPr>
      </w:pPr>
    </w:p>
    <w:p w:rsidR="00E62D4F" w:rsidRDefault="00E62D4F">
      <w:pPr>
        <w:pStyle w:val="a3"/>
        <w:rPr>
          <w:sz w:val="30"/>
        </w:rPr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FD1D60">
      <w:pPr>
        <w:pStyle w:val="1"/>
        <w:spacing w:before="72"/>
        <w:ind w:left="1134" w:right="1394"/>
        <w:jc w:val="center"/>
      </w:pPr>
      <w:r>
        <w:t>Сусоловка</w:t>
      </w:r>
      <w:r>
        <w:t xml:space="preserve"> </w:t>
      </w:r>
    </w:p>
    <w:p w:rsidR="00E62D4F" w:rsidRDefault="00FD1D60">
      <w:pPr>
        <w:pStyle w:val="1"/>
        <w:spacing w:before="72"/>
        <w:ind w:left="1134" w:right="1394"/>
        <w:jc w:val="center"/>
      </w:pPr>
      <w:r>
        <w:t>2024</w:t>
      </w: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E62D4F">
      <w:pPr>
        <w:pStyle w:val="1"/>
        <w:spacing w:before="72"/>
        <w:ind w:left="1134" w:right="1394"/>
        <w:jc w:val="center"/>
      </w:pPr>
    </w:p>
    <w:p w:rsidR="00E62D4F" w:rsidRDefault="00FD1D60">
      <w:pPr>
        <w:pStyle w:val="1"/>
        <w:spacing w:before="72"/>
        <w:ind w:left="1134" w:right="1394"/>
        <w:jc w:val="center"/>
      </w:pPr>
      <w:r>
        <w:t>С</w:t>
      </w:r>
      <w:r>
        <w:t>держание</w:t>
      </w:r>
    </w:p>
    <w:p w:rsidR="00E62D4F" w:rsidRDefault="00E62D4F">
      <w:pPr>
        <w:pStyle w:val="a3"/>
        <w:spacing w:before="3" w:after="1"/>
        <w:rPr>
          <w:b/>
          <w:sz w:val="21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8186"/>
        <w:gridCol w:w="548"/>
      </w:tblGrid>
      <w:tr w:rsidR="00E62D4F">
        <w:trPr>
          <w:trHeight w:val="330"/>
        </w:trPr>
        <w:tc>
          <w:tcPr>
            <w:tcW w:w="744" w:type="dxa"/>
          </w:tcPr>
          <w:p w:rsidR="00E62D4F" w:rsidRDefault="00FD1D60">
            <w:pPr>
              <w:pStyle w:val="TableParagraph"/>
              <w:spacing w:line="266" w:lineRule="exact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2D4F">
        <w:trPr>
          <w:trHeight w:val="395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положения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 w:righ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</w:t>
            </w:r>
            <w:r>
              <w:rPr>
                <w:sz w:val="24"/>
              </w:rPr>
              <w:t>4 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</w:t>
            </w:r>
            <w:r>
              <w:rPr>
                <w:sz w:val="24"/>
              </w:rPr>
              <w:t>4 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2D4F">
        <w:trPr>
          <w:trHeight w:val="395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tabs>
                <w:tab w:val="left" w:pos="6485"/>
              </w:tabs>
              <w:spacing w:before="55"/>
              <w:ind w:left="123" w:righ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z w:val="24"/>
              </w:rPr>
              <w:tab/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55"/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tabs>
                <w:tab w:val="left" w:pos="1800"/>
                <w:tab w:val="left" w:pos="3514"/>
                <w:tab w:val="left" w:pos="4361"/>
                <w:tab w:val="left" w:pos="5849"/>
                <w:tab w:val="left" w:pos="7500"/>
              </w:tabs>
              <w:spacing w:before="55"/>
              <w:ind w:left="123" w:righ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r>
              <w:rPr>
                <w:spacing w:val="-3"/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 xml:space="preserve"> 4 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2D4F">
        <w:trPr>
          <w:trHeight w:val="671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tabs>
                <w:tab w:val="left" w:pos="2062"/>
                <w:tab w:val="left" w:pos="3478"/>
              </w:tabs>
              <w:spacing w:before="55"/>
              <w:ind w:left="123" w:righ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 xml:space="preserve"> 4 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62D4F" w:rsidRDefault="00FD1D6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2D4F">
        <w:trPr>
          <w:trHeight w:val="668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62D4F" w:rsidRDefault="00FD1D6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Спортив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62D4F">
        <w:trPr>
          <w:trHeight w:val="433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8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1"/>
              <w:ind w:left="123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62D4F">
        <w:trPr>
          <w:trHeight w:val="429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88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88"/>
              <w:ind w:left="12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88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62D4F">
        <w:trPr>
          <w:trHeight w:val="67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игр»,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4 класс</w:t>
            </w:r>
            <w:r>
              <w:rPr>
                <w:sz w:val="24"/>
              </w:rPr>
              <w:t>ы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62D4F">
        <w:trPr>
          <w:trHeight w:val="395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62D4F">
        <w:trPr>
          <w:trHeight w:val="612"/>
        </w:trPr>
        <w:tc>
          <w:tcPr>
            <w:tcW w:w="744" w:type="dxa"/>
          </w:tcPr>
          <w:p w:rsidR="00E62D4F" w:rsidRDefault="00FD1D60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before="40" w:line="270" w:lineRule="atLeast"/>
              <w:ind w:left="1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62D4F">
        <w:trPr>
          <w:trHeight w:val="270"/>
        </w:trPr>
        <w:tc>
          <w:tcPr>
            <w:tcW w:w="744" w:type="dxa"/>
          </w:tcPr>
          <w:p w:rsidR="00E62D4F" w:rsidRDefault="00FD1D60">
            <w:pPr>
              <w:pStyle w:val="TableParagraph"/>
              <w:spacing w:line="251" w:lineRule="exact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8186" w:type="dxa"/>
          </w:tcPr>
          <w:p w:rsidR="00E62D4F" w:rsidRDefault="00FD1D60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8" w:type="dxa"/>
          </w:tcPr>
          <w:p w:rsidR="00E62D4F" w:rsidRDefault="00FD1D6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62D4F" w:rsidRDefault="00FD1D60">
      <w:pPr>
        <w:pStyle w:val="a6"/>
        <w:numPr>
          <w:ilvl w:val="0"/>
          <w:numId w:val="1"/>
        </w:numPr>
        <w:tabs>
          <w:tab w:val="left" w:pos="4287"/>
        </w:tabs>
        <w:spacing w:before="65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E62D4F" w:rsidRDefault="00E62D4F">
      <w:pPr>
        <w:pStyle w:val="a3"/>
        <w:rPr>
          <w:b/>
        </w:rPr>
      </w:pPr>
    </w:p>
    <w:p w:rsidR="00E62D4F" w:rsidRDefault="00FD1D60">
      <w:pPr>
        <w:pStyle w:val="2"/>
        <w:numPr>
          <w:ilvl w:val="1"/>
          <w:numId w:val="2"/>
        </w:numPr>
        <w:tabs>
          <w:tab w:val="left" w:pos="1287"/>
        </w:tabs>
        <w:ind w:hanging="42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62D4F" w:rsidRDefault="00FD1D60">
      <w:pPr>
        <w:pStyle w:val="a3"/>
        <w:ind w:left="299" w:right="55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>
        <w:t>Спортив</w:t>
      </w:r>
      <w:r>
        <w:t>ны</w:t>
      </w:r>
      <w:r>
        <w:t>е</w:t>
      </w:r>
      <w:r>
        <w:rPr>
          <w:spacing w:val="1"/>
        </w:rPr>
        <w:t xml:space="preserve"> </w:t>
      </w:r>
      <w:r>
        <w:t>игр</w:t>
      </w:r>
      <w:r>
        <w:t>ы</w:t>
      </w:r>
      <w:r>
        <w:t>»,</w:t>
      </w:r>
      <w:r>
        <w:t>1-</w:t>
      </w:r>
      <w:r>
        <w:t>4</w:t>
      </w:r>
      <w:r>
        <w:rPr>
          <w:spacing w:val="1"/>
        </w:rPr>
        <w:t xml:space="preserve"> </w:t>
      </w:r>
      <w:r>
        <w:t>класс</w:t>
      </w:r>
      <w:r>
        <w:t>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НОО-2021),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МБОУ «</w:t>
      </w:r>
      <w:r>
        <w:t>Сусоловская</w:t>
      </w:r>
      <w:r>
        <w:t xml:space="preserve"> ООШ</w:t>
      </w:r>
      <w:r>
        <w:t>» на 202</w:t>
      </w:r>
      <w:r>
        <w:t>4</w:t>
      </w:r>
      <w:r>
        <w:t>-202</w:t>
      </w:r>
      <w:r>
        <w:t>5</w:t>
      </w:r>
      <w:r>
        <w:t xml:space="preserve"> учебный год</w:t>
      </w:r>
      <w:r>
        <w:t>.</w:t>
      </w:r>
    </w:p>
    <w:p w:rsidR="00E62D4F" w:rsidRDefault="00FD1D60">
      <w:pPr>
        <w:pStyle w:val="2"/>
        <w:numPr>
          <w:ilvl w:val="1"/>
          <w:numId w:val="2"/>
        </w:numPr>
        <w:tabs>
          <w:tab w:val="left" w:pos="1296"/>
        </w:tabs>
        <w:spacing w:before="3" w:line="240" w:lineRule="auto"/>
        <w:ind w:left="299" w:right="561" w:firstLine="566"/>
        <w:jc w:val="both"/>
      </w:pPr>
      <w:r>
        <w:t>Место</w:t>
      </w:r>
      <w:r>
        <w:t xml:space="preserve"> курса внеурочной деятельности «</w:t>
      </w:r>
      <w:r>
        <w:t>Спортив</w:t>
      </w:r>
      <w:r>
        <w:t>ны</w:t>
      </w:r>
      <w:r>
        <w:t>е</w:t>
      </w:r>
      <w:r>
        <w:t xml:space="preserve"> иг</w:t>
      </w:r>
      <w:r>
        <w:t>ы</w:t>
      </w:r>
      <w:r>
        <w:t xml:space="preserve">р», </w:t>
      </w:r>
      <w:r>
        <w:t>1-</w:t>
      </w:r>
      <w:r>
        <w:t>4 класс</w:t>
      </w:r>
      <w:r>
        <w:t>ы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</w:t>
      </w:r>
    </w:p>
    <w:p w:rsidR="00E62D4F" w:rsidRDefault="00FD1D60">
      <w:pPr>
        <w:pStyle w:val="a3"/>
        <w:ind w:left="299" w:right="559" w:firstLine="566"/>
        <w:jc w:val="both"/>
      </w:pPr>
      <w:r>
        <w:t>Курс</w:t>
      </w:r>
      <w:r>
        <w:rPr>
          <w:spacing w:val="1"/>
        </w:rPr>
        <w:t xml:space="preserve"> </w:t>
      </w:r>
      <w:r>
        <w:t>внеурочной деятельности «</w:t>
      </w:r>
      <w:r>
        <w:t>Спортив</w:t>
      </w:r>
      <w:r>
        <w:t>ны</w:t>
      </w:r>
      <w:r>
        <w:t>е</w:t>
      </w:r>
      <w:r>
        <w:t xml:space="preserve"> игр</w:t>
      </w:r>
      <w:r>
        <w:t>ы</w:t>
      </w:r>
      <w:r>
        <w:t>»,</w:t>
      </w:r>
      <w:r>
        <w:t>1-</w:t>
      </w:r>
      <w:r>
        <w:t xml:space="preserve"> 4 класс</w:t>
      </w:r>
      <w:r>
        <w:t>ы</w:t>
      </w:r>
      <w:r>
        <w:t xml:space="preserve"> рассчитан на 34 часа,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час</w:t>
      </w:r>
    </w:p>
    <w:p w:rsidR="00E62D4F" w:rsidRDefault="00FD1D60">
      <w:pPr>
        <w:pStyle w:val="2"/>
        <w:numPr>
          <w:ilvl w:val="1"/>
          <w:numId w:val="2"/>
        </w:numPr>
        <w:tabs>
          <w:tab w:val="left" w:pos="1289"/>
        </w:tabs>
        <w:spacing w:line="240" w:lineRule="auto"/>
        <w:ind w:left="299" w:right="558" w:firstLine="566"/>
        <w:jc w:val="both"/>
      </w:pPr>
      <w:r>
        <w:t>Общая характеристика курса внеурочной деятельности «</w:t>
      </w:r>
      <w:r>
        <w:t>Спортив</w:t>
      </w:r>
      <w:r>
        <w:t>ны</w:t>
      </w:r>
      <w:r>
        <w:t>е</w:t>
      </w:r>
      <w:r>
        <w:t xml:space="preserve"> игр</w:t>
      </w:r>
      <w:r>
        <w:t>ы</w:t>
      </w:r>
      <w:r>
        <w:t>»,</w:t>
      </w:r>
      <w:r>
        <w:t>1-</w:t>
      </w:r>
      <w:r>
        <w:t xml:space="preserve"> 4</w:t>
      </w:r>
      <w:r>
        <w:rPr>
          <w:spacing w:val="-57"/>
        </w:rPr>
        <w:t xml:space="preserve"> </w:t>
      </w:r>
      <w:r>
        <w:t>класс</w:t>
      </w:r>
      <w:r>
        <w:t>ы</w:t>
      </w:r>
    </w:p>
    <w:p w:rsidR="00E62D4F" w:rsidRDefault="00FD1D60">
      <w:pPr>
        <w:pStyle w:val="a3"/>
        <w:ind w:left="299" w:right="562" w:firstLine="566"/>
        <w:jc w:val="both"/>
      </w:pPr>
      <w:r>
        <w:t>Спортив</w:t>
      </w:r>
      <w:r>
        <w:t>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восполнить недостаток движения, а также помогут предупредить умственное переутомление и</w:t>
      </w:r>
      <w:r>
        <w:rPr>
          <w:spacing w:val="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работоспособность детей</w:t>
      </w:r>
      <w:r>
        <w:rPr>
          <w:spacing w:val="1"/>
        </w:rPr>
        <w:t xml:space="preserve"> </w:t>
      </w:r>
      <w:r>
        <w:t>во время</w:t>
      </w:r>
      <w:r>
        <w:rPr>
          <w:spacing w:val="4"/>
        </w:rPr>
        <w:t xml:space="preserve"> </w:t>
      </w:r>
      <w:r>
        <w:t>учёбы.</w:t>
      </w:r>
    </w:p>
    <w:p w:rsidR="00E62D4F" w:rsidRDefault="00FD1D60">
      <w:pPr>
        <w:pStyle w:val="a3"/>
        <w:ind w:left="299" w:right="558" w:firstLine="607"/>
        <w:jc w:val="both"/>
      </w:pPr>
      <w:r>
        <w:t>Спортив</w:t>
      </w:r>
      <w:r>
        <w:t>ные игры — естественный спутник жи</w:t>
      </w:r>
      <w:r>
        <w:t>зни ребенка, источник радостных эмоций,</w:t>
      </w:r>
      <w:r>
        <w:rPr>
          <w:spacing w:val="1"/>
        </w:rPr>
        <w:t xml:space="preserve"> </w:t>
      </w:r>
      <w:r>
        <w:lastRenderedPageBreak/>
        <w:t>обладающий великой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силой.</w:t>
      </w:r>
    </w:p>
    <w:p w:rsidR="00E62D4F" w:rsidRDefault="00FD1D60">
      <w:pPr>
        <w:pStyle w:val="a3"/>
        <w:ind w:left="299" w:right="555" w:firstLine="427"/>
        <w:jc w:val="both"/>
      </w:pPr>
      <w:bookmarkStart w:id="0" w:name="Программа_курса_внеурочной_деятельности_"/>
      <w:bookmarkEnd w:id="0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>
        <w:t>Спортив</w:t>
      </w:r>
      <w:r>
        <w:t>ны</w:t>
      </w:r>
      <w:r>
        <w:t>е</w:t>
      </w:r>
      <w:r>
        <w:rPr>
          <w:spacing w:val="1"/>
        </w:rPr>
        <w:t xml:space="preserve"> </w:t>
      </w:r>
      <w:r>
        <w:t>игр</w:t>
      </w:r>
      <w:r>
        <w:t>ы</w:t>
      </w:r>
      <w:r>
        <w:t>»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непосредственно через игру. Посредством игры</w:t>
      </w:r>
      <w:r>
        <w:rPr>
          <w:spacing w:val="1"/>
        </w:rPr>
        <w:t xml:space="preserve"> </w:t>
      </w:r>
      <w:r>
        <w:t>развивают ловкость, гибкость, силу, моторику</w:t>
      </w:r>
      <w:r>
        <w:rPr>
          <w:spacing w:val="-57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</w:t>
      </w:r>
      <w:r>
        <w:t>х</w:t>
      </w:r>
      <w:r>
        <w:rPr>
          <w:spacing w:val="1"/>
        </w:rPr>
        <w:t xml:space="preserve"> </w:t>
      </w:r>
      <w:r>
        <w:t>познаются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эмоциональны. Помимо того, подвижные и спортивные игры имеют огромное значение для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-1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семейного воспитания.</w:t>
      </w:r>
    </w:p>
    <w:p w:rsidR="00E62D4F" w:rsidRDefault="00FD1D60">
      <w:pPr>
        <w:pStyle w:val="a3"/>
        <w:ind w:left="299" w:right="558" w:firstLine="42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 начальной школы, расширение его историко-культурного кругозора и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E62D4F" w:rsidRDefault="00FD1D60">
      <w:pPr>
        <w:pStyle w:val="a3"/>
        <w:ind w:left="299" w:right="55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коммуникативных, двигательных навыков, развитие физически</w:t>
      </w:r>
      <w:r>
        <w:t>х навыков. Это 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-1"/>
        </w:rPr>
        <w:t xml:space="preserve"> </w:t>
      </w:r>
      <w:r>
        <w:t>любознательности.</w:t>
      </w:r>
    </w:p>
    <w:p w:rsidR="00E62D4F" w:rsidRDefault="00FD1D60">
      <w:pPr>
        <w:pStyle w:val="a3"/>
        <w:ind w:left="299" w:right="558" w:firstLine="566"/>
        <w:jc w:val="both"/>
      </w:pPr>
      <w:r>
        <w:t xml:space="preserve">В процессе игры учащиеся учатся </w:t>
      </w:r>
      <w:r>
        <w:t>выполнять определенный алгоритм заданий, 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подчиненные</w:t>
      </w:r>
      <w:r>
        <w:rPr>
          <w:spacing w:val="-2"/>
        </w:rPr>
        <w:t xml:space="preserve"> </w:t>
      </w:r>
      <w:r>
        <w:t>какому-то алгоритму.</w:t>
      </w:r>
    </w:p>
    <w:p w:rsidR="00E62D4F" w:rsidRDefault="00FD1D60">
      <w:pPr>
        <w:pStyle w:val="a3"/>
        <w:ind w:left="300" w:right="555" w:firstLine="566"/>
        <w:jc w:val="both"/>
      </w:pPr>
      <w:r>
        <w:t xml:space="preserve">Игры – это </w:t>
      </w:r>
      <w:r>
        <w:t>не только важное средство воспитания, значение их шире – это неотъемлемая</w:t>
      </w:r>
      <w:r>
        <w:rPr>
          <w:spacing w:val="1"/>
        </w:rPr>
        <w:t xml:space="preserve"> </w:t>
      </w:r>
      <w:r>
        <w:t>часть любой национальной культуры. В программу учебного курса</w:t>
      </w:r>
      <w:r>
        <w:rPr>
          <w:spacing w:val="1"/>
        </w:rPr>
        <w:t xml:space="preserve"> </w:t>
      </w:r>
      <w:r>
        <w:t>«</w:t>
      </w:r>
      <w:r>
        <w:t>Спортив</w:t>
      </w:r>
      <w:r>
        <w:t>ных игр»</w:t>
      </w:r>
      <w:r>
        <w:rPr>
          <w:spacing w:val="1"/>
        </w:rPr>
        <w:t xml:space="preserve"> </w:t>
      </w:r>
      <w:r>
        <w:t>вошли: народные игры, распространенные в России в последнее столетие, 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</w:t>
      </w:r>
      <w:r>
        <w:t>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способствуют развитию физических сил и психологических качеств, выработке таких свойств,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реакци</w:t>
      </w:r>
      <w:r>
        <w:t>и,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коллективизм.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соревнований между</w:t>
      </w:r>
      <w:r>
        <w:rPr>
          <w:spacing w:val="-5"/>
        </w:rPr>
        <w:t xml:space="preserve"> </w:t>
      </w:r>
      <w:r>
        <w:t>командами.</w:t>
      </w:r>
    </w:p>
    <w:p w:rsidR="00E62D4F" w:rsidRDefault="00FD1D60">
      <w:pPr>
        <w:pStyle w:val="2"/>
        <w:numPr>
          <w:ilvl w:val="1"/>
          <w:numId w:val="2"/>
        </w:numPr>
        <w:tabs>
          <w:tab w:val="left" w:pos="1296"/>
        </w:tabs>
        <w:spacing w:before="69" w:line="240" w:lineRule="auto"/>
        <w:ind w:left="300" w:right="560" w:firstLine="566"/>
      </w:pPr>
      <w:r>
        <w:t>Цели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«</w:t>
      </w:r>
      <w:r>
        <w:t>Спортив</w:t>
      </w:r>
      <w:r>
        <w:t>ны</w:t>
      </w:r>
      <w:r>
        <w:t>е</w:t>
      </w:r>
      <w:r>
        <w:rPr>
          <w:spacing w:val="6"/>
        </w:rPr>
        <w:t xml:space="preserve"> </w:t>
      </w:r>
      <w:r>
        <w:t>игр</w:t>
      </w:r>
      <w:r>
        <w:t>ы</w:t>
      </w:r>
      <w:r>
        <w:t>»,</w:t>
      </w:r>
      <w:r>
        <w:rPr>
          <w:spacing w:val="4"/>
        </w:rPr>
        <w:t xml:space="preserve"> </w:t>
      </w:r>
      <w:r>
        <w:rPr>
          <w:spacing w:val="4"/>
        </w:rPr>
        <w:t>1-</w:t>
      </w:r>
      <w:r>
        <w:t>4</w:t>
      </w:r>
      <w:r>
        <w:rPr>
          <w:spacing w:val="-57"/>
        </w:rPr>
        <w:t xml:space="preserve"> </w:t>
      </w:r>
      <w:r>
        <w:t>класс</w:t>
      </w:r>
      <w:r>
        <w:t>ы</w:t>
      </w:r>
    </w:p>
    <w:p w:rsidR="00E62D4F" w:rsidRDefault="00FD1D60">
      <w:pPr>
        <w:pStyle w:val="a3"/>
        <w:ind w:left="300" w:firstLine="566"/>
      </w:pPr>
      <w:r>
        <w:rPr>
          <w:b/>
        </w:rPr>
        <w:t>Цель:</w:t>
      </w:r>
      <w:r>
        <w:rPr>
          <w:b/>
          <w:spacing w:val="36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укрепления</w:t>
      </w:r>
      <w:r>
        <w:rPr>
          <w:spacing w:val="38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игру,</w:t>
      </w:r>
      <w:r>
        <w:rPr>
          <w:spacing w:val="37"/>
        </w:rPr>
        <w:t xml:space="preserve"> </w:t>
      </w:r>
      <w:r>
        <w:t>содействие</w:t>
      </w:r>
      <w:r>
        <w:rPr>
          <w:spacing w:val="3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разносторонней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E62D4F" w:rsidRDefault="00FD1D60">
      <w:pPr>
        <w:pStyle w:val="1"/>
        <w:spacing w:line="275" w:lineRule="exact"/>
      </w:pPr>
      <w:r>
        <w:t>Задачи: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1" w:line="237" w:lineRule="auto"/>
        <w:ind w:left="299" w:right="559" w:firstLine="566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физическому,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развитию, 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/>
        <w:ind w:left="299" w:right="557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 ритма, быстроты и точности реагирования на сигналы, 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ориентирования в пространс</w:t>
      </w:r>
      <w:r>
        <w:rPr>
          <w:sz w:val="24"/>
        </w:rPr>
        <w:t>тве) и кондиционных (скоростных, 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59" w:firstLine="566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/>
        <w:ind w:left="299" w:right="556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 отзывчивости, смелости во время выполнения физических упражнений,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психических процессов (представления, памяти, мышления и др.) в ходе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1" w:line="237" w:lineRule="auto"/>
        <w:ind w:left="299" w:right="561" w:firstLine="566"/>
        <w:jc w:val="both"/>
        <w:rPr>
          <w:sz w:val="24"/>
        </w:rPr>
      </w:pPr>
      <w:r>
        <w:rPr>
          <w:sz w:val="24"/>
        </w:rPr>
        <w:t>воспитание 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систематических занятиях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3" w:line="293" w:lineRule="exact"/>
        <w:ind w:left="10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коллективизма;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ind w:left="299" w:right="560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E62D4F" w:rsidRDefault="00E62D4F">
      <w:pPr>
        <w:pStyle w:val="a3"/>
        <w:spacing w:before="3"/>
      </w:pPr>
    </w:p>
    <w:p w:rsidR="00E62D4F" w:rsidRDefault="00FD1D60">
      <w:pPr>
        <w:pStyle w:val="1"/>
        <w:numPr>
          <w:ilvl w:val="0"/>
          <w:numId w:val="1"/>
        </w:numPr>
        <w:tabs>
          <w:tab w:val="left" w:pos="1107"/>
        </w:tabs>
        <w:spacing w:line="274" w:lineRule="exact"/>
        <w:ind w:left="1106" w:hanging="241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</w:t>
      </w:r>
      <w:r>
        <w:t>Спортив</w:t>
      </w:r>
      <w:r>
        <w:t>ны</w:t>
      </w:r>
      <w:r>
        <w:t>е</w:t>
      </w:r>
      <w:r>
        <w:rPr>
          <w:spacing w:val="-4"/>
        </w:rPr>
        <w:t xml:space="preserve"> </w:t>
      </w:r>
      <w:r>
        <w:t>игр</w:t>
      </w:r>
      <w:r>
        <w:t>ы</w:t>
      </w:r>
      <w:r>
        <w:t>»,</w:t>
      </w:r>
      <w:r>
        <w:rPr>
          <w:spacing w:val="-5"/>
        </w:rPr>
        <w:t xml:space="preserve"> </w:t>
      </w:r>
      <w:r>
        <w:rPr>
          <w:spacing w:val="-5"/>
        </w:rPr>
        <w:t>1-</w:t>
      </w:r>
      <w:r>
        <w:t>4</w:t>
      </w:r>
      <w:r>
        <w:rPr>
          <w:spacing w:val="-4"/>
        </w:rPr>
        <w:t xml:space="preserve"> </w:t>
      </w:r>
      <w:r>
        <w:t>класс</w:t>
      </w:r>
      <w:r>
        <w:t>ы</w:t>
      </w:r>
    </w:p>
    <w:p w:rsidR="00E62D4F" w:rsidRDefault="00FD1D60">
      <w:pPr>
        <w:pStyle w:val="a6"/>
        <w:numPr>
          <w:ilvl w:val="0"/>
          <w:numId w:val="4"/>
        </w:numPr>
        <w:tabs>
          <w:tab w:val="left" w:pos="1152"/>
        </w:tabs>
        <w:ind w:left="299" w:right="557" w:firstLine="566"/>
        <w:jc w:val="both"/>
        <w:rPr>
          <w:sz w:val="24"/>
        </w:rPr>
      </w:pPr>
      <w:r>
        <w:rPr>
          <w:b/>
          <w:i/>
          <w:sz w:val="24"/>
        </w:rPr>
        <w:t>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1"/>
          <w:sz w:val="24"/>
        </w:rPr>
        <w:t>спортив</w:t>
      </w:r>
      <w:r>
        <w:rPr>
          <w:b/>
          <w:i/>
          <w:sz w:val="24"/>
        </w:rPr>
        <w:t>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играх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игры? Познакомить с правилами подвижных игр. Разбор и</w:t>
      </w:r>
      <w:r>
        <w:rPr>
          <w:sz w:val="24"/>
        </w:rPr>
        <w:t xml:space="preserve"> проигрывание игр 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игры, 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E62D4F" w:rsidRDefault="00FD1D60">
      <w:pPr>
        <w:pStyle w:val="a6"/>
        <w:numPr>
          <w:ilvl w:val="0"/>
          <w:numId w:val="4"/>
        </w:numPr>
        <w:tabs>
          <w:tab w:val="left" w:pos="1152"/>
        </w:tabs>
        <w:ind w:left="299" w:right="557" w:firstLine="566"/>
        <w:jc w:val="both"/>
        <w:rPr>
          <w:sz w:val="24"/>
        </w:rPr>
      </w:pPr>
      <w:r>
        <w:rPr>
          <w:b/>
          <w:i/>
          <w:sz w:val="24"/>
        </w:rPr>
        <w:t xml:space="preserve">Правила игр, соревнований, места занятий, инвентарь </w:t>
      </w:r>
      <w:r>
        <w:rPr>
          <w:sz w:val="24"/>
        </w:rPr>
        <w:t>(включается во все занятия).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спорта</w:t>
      </w:r>
    </w:p>
    <w:p w:rsidR="00E62D4F" w:rsidRDefault="00FD1D60">
      <w:pPr>
        <w:pStyle w:val="2"/>
        <w:numPr>
          <w:ilvl w:val="0"/>
          <w:numId w:val="4"/>
        </w:numPr>
        <w:tabs>
          <w:tab w:val="left" w:pos="1294"/>
        </w:tabs>
        <w:spacing w:line="240" w:lineRule="auto"/>
        <w:ind w:left="1293" w:hanging="428"/>
        <w:jc w:val="both"/>
      </w:pPr>
      <w:r>
        <w:t>Игры</w:t>
      </w:r>
    </w:p>
    <w:p w:rsidR="00E62D4F" w:rsidRDefault="00FD1D60">
      <w:pPr>
        <w:spacing w:line="274" w:lineRule="exact"/>
        <w:ind w:left="866"/>
        <w:rPr>
          <w:b/>
          <w:sz w:val="24"/>
        </w:rPr>
      </w:pPr>
      <w:r>
        <w:rPr>
          <w:b/>
          <w:i/>
          <w:sz w:val="24"/>
        </w:rPr>
        <w:t>Спортив</w:t>
      </w:r>
      <w:r>
        <w:rPr>
          <w:b/>
          <w:i/>
          <w:sz w:val="24"/>
        </w:rPr>
        <w:t>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элементами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атлетики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(11ч</w:t>
      </w:r>
      <w:r>
        <w:rPr>
          <w:b/>
          <w:sz w:val="24"/>
        </w:rPr>
        <w:t>)</w:t>
      </w:r>
    </w:p>
    <w:p w:rsidR="00E62D4F" w:rsidRDefault="00FD1D60">
      <w:pPr>
        <w:pStyle w:val="a6"/>
        <w:numPr>
          <w:ilvl w:val="0"/>
          <w:numId w:val="5"/>
        </w:numPr>
        <w:tabs>
          <w:tab w:val="left" w:pos="1152"/>
        </w:tabs>
        <w:ind w:right="557" w:firstLine="566"/>
        <w:rPr>
          <w:sz w:val="24"/>
        </w:rPr>
      </w:pPr>
      <w:r>
        <w:rPr>
          <w:sz w:val="24"/>
        </w:rPr>
        <w:t>Закрепление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2"/>
          <w:sz w:val="24"/>
        </w:rPr>
        <w:t xml:space="preserve"> </w:t>
      </w:r>
      <w:r>
        <w:rPr>
          <w:sz w:val="24"/>
        </w:rPr>
        <w:t>бега,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«Пустое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10"/>
          <w:sz w:val="24"/>
        </w:rPr>
        <w:t xml:space="preserve"> </w:t>
      </w:r>
      <w:r>
        <w:rPr>
          <w:sz w:val="24"/>
        </w:rPr>
        <w:t>медведи»,</w:t>
      </w:r>
    </w:p>
    <w:p w:rsidR="00E62D4F" w:rsidRDefault="00FD1D60">
      <w:pPr>
        <w:pStyle w:val="a3"/>
        <w:ind w:left="300" w:right="559"/>
      </w:pPr>
      <w:r>
        <w:t>«Космонавты»,</w:t>
      </w:r>
      <w:r>
        <w:rPr>
          <w:spacing w:val="17"/>
        </w:rPr>
        <w:t xml:space="preserve"> </w:t>
      </w:r>
      <w:r>
        <w:t>«Невод»,</w:t>
      </w:r>
      <w:r>
        <w:rPr>
          <w:spacing w:val="20"/>
        </w:rPr>
        <w:t xml:space="preserve"> </w:t>
      </w:r>
      <w:r>
        <w:t>«Третий</w:t>
      </w:r>
      <w:r>
        <w:rPr>
          <w:spacing w:val="14"/>
        </w:rPr>
        <w:t xml:space="preserve"> </w:t>
      </w:r>
      <w:r>
        <w:t>лишний»,</w:t>
      </w:r>
      <w:r>
        <w:rPr>
          <w:spacing w:val="13"/>
        </w:rPr>
        <w:t xml:space="preserve"> </w:t>
      </w:r>
      <w:r>
        <w:t>«Перемена</w:t>
      </w:r>
      <w:r>
        <w:rPr>
          <w:spacing w:val="12"/>
        </w:rPr>
        <w:t xml:space="preserve"> </w:t>
      </w:r>
      <w:r>
        <w:t>мест»,</w:t>
      </w:r>
      <w:r>
        <w:rPr>
          <w:spacing w:val="17"/>
        </w:rPr>
        <w:t xml:space="preserve"> </w:t>
      </w:r>
      <w:r>
        <w:t>«Третий</w:t>
      </w:r>
      <w:r>
        <w:rPr>
          <w:spacing w:val="14"/>
        </w:rPr>
        <w:t xml:space="preserve"> </w:t>
      </w:r>
      <w:r>
        <w:t>лишний»,</w:t>
      </w:r>
      <w:r>
        <w:rPr>
          <w:spacing w:val="17"/>
        </w:rPr>
        <w:t xml:space="preserve"> </w:t>
      </w:r>
      <w:r>
        <w:t>«Вызов</w:t>
      </w:r>
      <w:r>
        <w:rPr>
          <w:spacing w:val="-57"/>
        </w:rPr>
        <w:t xml:space="preserve"> </w:t>
      </w:r>
      <w:r>
        <w:t>номеров»,</w:t>
      </w:r>
      <w:r>
        <w:rPr>
          <w:spacing w:val="5"/>
        </w:rPr>
        <w:t xml:space="preserve"> </w:t>
      </w:r>
      <w:r>
        <w:t>«Салки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ленточками»,</w:t>
      </w:r>
      <w:r>
        <w:rPr>
          <w:spacing w:val="2"/>
        </w:rPr>
        <w:t xml:space="preserve"> </w:t>
      </w:r>
      <w:r>
        <w:t>«Заяц</w:t>
      </w:r>
      <w:r>
        <w:rPr>
          <w:spacing w:val="-1"/>
        </w:rPr>
        <w:t xml:space="preserve"> </w:t>
      </w:r>
      <w:r>
        <w:t>без места»,</w:t>
      </w:r>
      <w:r>
        <w:rPr>
          <w:spacing w:val="5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обгонит»,</w:t>
      </w:r>
      <w:r>
        <w:rPr>
          <w:spacing w:val="-2"/>
        </w:rPr>
        <w:t xml:space="preserve"> </w:t>
      </w:r>
      <w:r>
        <w:t>эстафеты.</w:t>
      </w:r>
    </w:p>
    <w:p w:rsidR="00E62D4F" w:rsidRDefault="00FD1D60">
      <w:pPr>
        <w:pStyle w:val="a6"/>
        <w:numPr>
          <w:ilvl w:val="0"/>
          <w:numId w:val="5"/>
        </w:numPr>
        <w:tabs>
          <w:tab w:val="left" w:pos="1152"/>
        </w:tabs>
        <w:ind w:right="560" w:firstLine="566"/>
        <w:rPr>
          <w:sz w:val="24"/>
        </w:rPr>
      </w:pPr>
      <w:r>
        <w:rPr>
          <w:sz w:val="24"/>
        </w:rPr>
        <w:t>Закрепление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«Прыжки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полосам»,</w:t>
      </w:r>
      <w:r>
        <w:rPr>
          <w:spacing w:val="36"/>
          <w:sz w:val="24"/>
        </w:rPr>
        <w:t xml:space="preserve"> </w:t>
      </w:r>
      <w:r>
        <w:rPr>
          <w:sz w:val="24"/>
        </w:rPr>
        <w:t>«Волк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рву»,</w:t>
      </w:r>
    </w:p>
    <w:p w:rsidR="00E62D4F" w:rsidRDefault="00FD1D60">
      <w:pPr>
        <w:pStyle w:val="a3"/>
        <w:ind w:left="300"/>
      </w:pPr>
      <w:r>
        <w:t>«Удочка»,</w:t>
      </w:r>
      <w:r>
        <w:rPr>
          <w:spacing w:val="-8"/>
        </w:rPr>
        <w:t xml:space="preserve"> </w:t>
      </w:r>
      <w:r>
        <w:t>«С</w:t>
      </w:r>
      <w:r>
        <w:rPr>
          <w:spacing w:val="-10"/>
        </w:rPr>
        <w:t xml:space="preserve"> </w:t>
      </w:r>
      <w:r>
        <w:t>кочки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кочку».</w:t>
      </w:r>
      <w:r>
        <w:rPr>
          <w:spacing w:val="-11"/>
        </w:rPr>
        <w:t xml:space="preserve"> </w:t>
      </w:r>
      <w:r>
        <w:t>Эстафеты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прыжками.</w:t>
      </w:r>
    </w:p>
    <w:p w:rsidR="00E62D4F" w:rsidRDefault="00FD1D60">
      <w:pPr>
        <w:pStyle w:val="a6"/>
        <w:numPr>
          <w:ilvl w:val="0"/>
          <w:numId w:val="5"/>
        </w:numPr>
        <w:tabs>
          <w:tab w:val="left" w:pos="1152"/>
        </w:tabs>
        <w:ind w:right="556" w:firstLine="566"/>
        <w:rPr>
          <w:sz w:val="24"/>
        </w:rPr>
      </w:pPr>
      <w:r>
        <w:rPr>
          <w:sz w:val="24"/>
        </w:rPr>
        <w:t>Закрепление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метаний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дальность,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скоростно-силовых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E62D4F" w:rsidRDefault="00FD1D60">
      <w:pPr>
        <w:pStyle w:val="a3"/>
        <w:ind w:left="300"/>
      </w:pPr>
      <w:r>
        <w:t>«Кто</w:t>
      </w:r>
      <w:r>
        <w:rPr>
          <w:spacing w:val="-9"/>
        </w:rPr>
        <w:t xml:space="preserve"> </w:t>
      </w:r>
      <w:r>
        <w:t>дальше</w:t>
      </w:r>
      <w:r>
        <w:rPr>
          <w:spacing w:val="-10"/>
        </w:rPr>
        <w:t xml:space="preserve"> </w:t>
      </w:r>
      <w:r>
        <w:t>бросит»;</w:t>
      </w:r>
      <w:r>
        <w:rPr>
          <w:spacing w:val="-5"/>
        </w:rPr>
        <w:t xml:space="preserve"> </w:t>
      </w:r>
      <w:r>
        <w:t>«Метко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цель»;</w:t>
      </w:r>
      <w:r>
        <w:rPr>
          <w:spacing w:val="-4"/>
        </w:rPr>
        <w:t xml:space="preserve"> </w:t>
      </w:r>
      <w:r>
        <w:t>«Точный</w:t>
      </w:r>
      <w:r>
        <w:rPr>
          <w:spacing w:val="-9"/>
        </w:rPr>
        <w:t xml:space="preserve"> </w:t>
      </w:r>
      <w:r>
        <w:t>расчет».</w:t>
      </w:r>
    </w:p>
    <w:p w:rsidR="00E62D4F" w:rsidRDefault="00FD1D60">
      <w:pPr>
        <w:pStyle w:val="2"/>
        <w:spacing w:before="3"/>
      </w:pPr>
      <w:r>
        <w:rPr>
          <w:spacing w:val="-6"/>
        </w:rPr>
        <w:t xml:space="preserve"> </w:t>
      </w:r>
      <w:r>
        <w:rPr>
          <w:spacing w:val="-6"/>
        </w:rPr>
        <w:t>И</w:t>
      </w:r>
      <w:r>
        <w:t>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(10ч)</w:t>
      </w:r>
    </w:p>
    <w:p w:rsidR="00E62D4F" w:rsidRDefault="00FD1D60">
      <w:pPr>
        <w:pStyle w:val="a6"/>
        <w:numPr>
          <w:ilvl w:val="0"/>
          <w:numId w:val="6"/>
        </w:numPr>
        <w:tabs>
          <w:tab w:val="left" w:pos="1152"/>
        </w:tabs>
        <w:spacing w:line="274" w:lineRule="exact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ловле,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z w:val="24"/>
        </w:rPr>
        <w:t>.</w:t>
      </w:r>
    </w:p>
    <w:p w:rsidR="00E62D4F" w:rsidRDefault="00FD1D60">
      <w:pPr>
        <w:pStyle w:val="a6"/>
        <w:numPr>
          <w:ilvl w:val="0"/>
          <w:numId w:val="6"/>
        </w:numPr>
        <w:tabs>
          <w:tab w:val="left" w:pos="1152"/>
        </w:tabs>
        <w:ind w:left="300" w:right="556" w:firstLine="566"/>
        <w:jc w:val="left"/>
        <w:rPr>
          <w:sz w:val="24"/>
        </w:rPr>
      </w:pPr>
      <w:r>
        <w:rPr>
          <w:sz w:val="24"/>
        </w:rPr>
        <w:t>Комплексное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 технико-тактическими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взаимодействиями.</w:t>
      </w:r>
    </w:p>
    <w:p w:rsidR="00E62D4F" w:rsidRDefault="00FD1D60">
      <w:pPr>
        <w:pStyle w:val="a3"/>
        <w:ind w:left="300" w:firstLine="566"/>
      </w:pPr>
      <w:r>
        <w:t>Баскетбол:</w:t>
      </w:r>
      <w:r>
        <w:rPr>
          <w:spacing w:val="39"/>
        </w:rPr>
        <w:t xml:space="preserve"> </w:t>
      </w:r>
      <w:r>
        <w:t>Ловля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передача</w:t>
      </w:r>
      <w:r>
        <w:rPr>
          <w:spacing w:val="38"/>
        </w:rPr>
        <w:t xml:space="preserve"> </w:t>
      </w:r>
      <w:r>
        <w:t>мяча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месте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движении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треугольниках,</w:t>
      </w:r>
      <w:r>
        <w:rPr>
          <w:spacing w:val="37"/>
        </w:rPr>
        <w:t xml:space="preserve"> </w:t>
      </w:r>
      <w:r>
        <w:t>квадратах,</w:t>
      </w:r>
      <w:r>
        <w:rPr>
          <w:spacing w:val="-57"/>
        </w:rPr>
        <w:t xml:space="preserve"> </w:t>
      </w:r>
      <w:r>
        <w:t>кругах.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 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-1"/>
        </w:rPr>
        <w:t xml:space="preserve"> </w:t>
      </w:r>
      <w:r>
        <w:t>Броски в</w:t>
      </w:r>
      <w:r>
        <w:rPr>
          <w:spacing w:val="-1"/>
        </w:rPr>
        <w:t xml:space="preserve"> </w:t>
      </w:r>
      <w:r>
        <w:t>цель.</w:t>
      </w:r>
    </w:p>
    <w:p w:rsidR="00E62D4F" w:rsidRDefault="00FD1D60">
      <w:pPr>
        <w:pStyle w:val="a3"/>
        <w:ind w:left="866"/>
      </w:pPr>
      <w:r>
        <w:t>Волейбол:</w:t>
      </w:r>
      <w:r>
        <w:rPr>
          <w:spacing w:val="-6"/>
        </w:rPr>
        <w:t xml:space="preserve"> </w:t>
      </w:r>
      <w:r>
        <w:t>Подбрасывание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подача</w:t>
      </w:r>
      <w:r>
        <w:rPr>
          <w:spacing w:val="-7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приём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волейболе.</w:t>
      </w:r>
    </w:p>
    <w:p w:rsidR="00E62D4F" w:rsidRDefault="00FD1D60">
      <w:pPr>
        <w:pStyle w:val="a3"/>
        <w:ind w:left="300" w:firstLine="566"/>
      </w:pPr>
      <w:r>
        <w:t>Футбол:</w:t>
      </w:r>
      <w:r>
        <w:rPr>
          <w:spacing w:val="17"/>
        </w:rPr>
        <w:t xml:space="preserve"> </w:t>
      </w:r>
      <w:r>
        <w:t>Удары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мячу</w:t>
      </w:r>
      <w:r>
        <w:rPr>
          <w:spacing w:val="15"/>
        </w:rPr>
        <w:t xml:space="preserve"> </w:t>
      </w:r>
      <w:r>
        <w:t>ногой,</w:t>
      </w:r>
      <w:r>
        <w:rPr>
          <w:spacing w:val="18"/>
        </w:rPr>
        <w:t xml:space="preserve"> </w:t>
      </w:r>
      <w:r>
        <w:t>остановка</w:t>
      </w:r>
      <w:r>
        <w:rPr>
          <w:spacing w:val="19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ногой.</w:t>
      </w:r>
      <w:r>
        <w:rPr>
          <w:spacing w:val="18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ударов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точность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партнеру.</w:t>
      </w:r>
    </w:p>
    <w:p w:rsidR="00E62D4F" w:rsidRDefault="00FD1D60">
      <w:pPr>
        <w:pStyle w:val="a3"/>
        <w:spacing w:before="64"/>
        <w:ind w:left="300" w:right="558" w:firstLine="566"/>
        <w:jc w:val="both"/>
      </w:pPr>
      <w:r>
        <w:t>Спортив</w:t>
      </w:r>
      <w:r>
        <w:t xml:space="preserve">ные игры на материале спортивных </w:t>
      </w:r>
      <w:r>
        <w:t>игр: «Гонка мячей по кругу», «Вызови по</w:t>
      </w:r>
      <w:r>
        <w:rPr>
          <w:spacing w:val="1"/>
        </w:rPr>
        <w:t xml:space="preserve"> </w:t>
      </w:r>
      <w:r>
        <w:t>имени», «Овладей мячом», «Подвижная цель», «Мяч ловцу», «Охотники и утки», «Быстро и</w:t>
      </w:r>
      <w:r>
        <w:rPr>
          <w:spacing w:val="1"/>
        </w:rPr>
        <w:t xml:space="preserve"> </w:t>
      </w:r>
      <w:r>
        <w:t>точно»,</w:t>
      </w:r>
      <w:r>
        <w:rPr>
          <w:spacing w:val="-2"/>
        </w:rPr>
        <w:t xml:space="preserve"> </w:t>
      </w:r>
      <w:r>
        <w:t>«Снайперы»,</w:t>
      </w:r>
      <w:r>
        <w:rPr>
          <w:spacing w:val="-2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«Борьба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«Точный</w:t>
      </w:r>
      <w:r>
        <w:rPr>
          <w:spacing w:val="-5"/>
        </w:rPr>
        <w:t xml:space="preserve"> </w:t>
      </w:r>
      <w:r>
        <w:t>расчет»,</w:t>
      </w:r>
      <w:r>
        <w:rPr>
          <w:spacing w:val="2"/>
        </w:rPr>
        <w:t xml:space="preserve"> </w:t>
      </w:r>
      <w:r>
        <w:t>«Перестрелка»,</w:t>
      </w:r>
      <w:r>
        <w:rPr>
          <w:spacing w:val="-6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мячом.</w:t>
      </w:r>
    </w:p>
    <w:p w:rsidR="00E62D4F" w:rsidRDefault="00FD1D60">
      <w:pPr>
        <w:pStyle w:val="2"/>
        <w:spacing w:before="5"/>
        <w:jc w:val="both"/>
      </w:pPr>
      <w:r>
        <w:t>Народные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(6ч)</w:t>
      </w:r>
    </w:p>
    <w:p w:rsidR="00E62D4F" w:rsidRDefault="00FD1D60">
      <w:pPr>
        <w:pStyle w:val="a3"/>
        <w:spacing w:line="274" w:lineRule="exact"/>
        <w:ind w:left="866"/>
        <w:jc w:val="both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игры:</w:t>
      </w:r>
    </w:p>
    <w:p w:rsidR="00E62D4F" w:rsidRDefault="00FD1D60">
      <w:pPr>
        <w:pStyle w:val="a3"/>
        <w:ind w:left="866"/>
        <w:jc w:val="both"/>
      </w:pPr>
      <w:r>
        <w:t>«Жмурки»,</w:t>
      </w:r>
      <w:r>
        <w:rPr>
          <w:spacing w:val="-14"/>
        </w:rPr>
        <w:t xml:space="preserve"> </w:t>
      </w:r>
      <w:r>
        <w:t>«Горелки»,</w:t>
      </w:r>
      <w:r>
        <w:rPr>
          <w:spacing w:val="-15"/>
        </w:rPr>
        <w:t xml:space="preserve"> </w:t>
      </w:r>
      <w:r>
        <w:t>«Колечко»,</w:t>
      </w:r>
      <w:r>
        <w:rPr>
          <w:spacing w:val="-13"/>
        </w:rPr>
        <w:t xml:space="preserve"> </w:t>
      </w:r>
      <w:r>
        <w:t>«Ручеек»,</w:t>
      </w:r>
      <w:r>
        <w:rPr>
          <w:spacing w:val="-14"/>
        </w:rPr>
        <w:t xml:space="preserve"> </w:t>
      </w:r>
      <w:r>
        <w:t>«Попрыгунчики»,</w:t>
      </w:r>
      <w:r>
        <w:rPr>
          <w:spacing w:val="-13"/>
        </w:rPr>
        <w:t xml:space="preserve"> </w:t>
      </w:r>
      <w:r>
        <w:t>«Салки»,</w:t>
      </w:r>
      <w:r>
        <w:rPr>
          <w:spacing w:val="-14"/>
        </w:rPr>
        <w:t xml:space="preserve"> </w:t>
      </w:r>
      <w:r>
        <w:t>«Красочки»,</w:t>
      </w:r>
    </w:p>
    <w:p w:rsidR="00E62D4F" w:rsidRDefault="00FD1D60">
      <w:pPr>
        <w:pStyle w:val="a3"/>
        <w:ind w:left="300"/>
        <w:jc w:val="both"/>
      </w:pPr>
      <w:r>
        <w:t>«Пол,</w:t>
      </w:r>
      <w:r>
        <w:rPr>
          <w:spacing w:val="-11"/>
        </w:rPr>
        <w:t xml:space="preserve"> </w:t>
      </w:r>
      <w:r>
        <w:t>нос,</w:t>
      </w:r>
      <w:r>
        <w:rPr>
          <w:spacing w:val="-10"/>
        </w:rPr>
        <w:t xml:space="preserve"> </w:t>
      </w:r>
      <w:r>
        <w:t>потолок»,</w:t>
      </w:r>
      <w:r>
        <w:rPr>
          <w:spacing w:val="-8"/>
        </w:rPr>
        <w:t xml:space="preserve"> </w:t>
      </w:r>
      <w:r>
        <w:t>«Море</w:t>
      </w:r>
      <w:r>
        <w:rPr>
          <w:spacing w:val="-11"/>
        </w:rPr>
        <w:t xml:space="preserve"> </w:t>
      </w:r>
      <w:r>
        <w:t>волнуется»,</w:t>
      </w:r>
      <w:r>
        <w:rPr>
          <w:spacing w:val="-4"/>
        </w:rPr>
        <w:t xml:space="preserve"> </w:t>
      </w:r>
      <w:r>
        <w:t>«Чехарда»,</w:t>
      </w:r>
      <w:r>
        <w:rPr>
          <w:spacing w:val="-8"/>
        </w:rPr>
        <w:t xml:space="preserve"> </w:t>
      </w:r>
      <w:r>
        <w:t>«Кошки-мышки».</w:t>
      </w:r>
    </w:p>
    <w:p w:rsidR="00E62D4F" w:rsidRDefault="00FD1D60">
      <w:pPr>
        <w:pStyle w:val="a3"/>
        <w:ind w:left="866"/>
        <w:jc w:val="both"/>
      </w:pPr>
      <w:r>
        <w:t>Хантыйские</w:t>
      </w:r>
      <w:r>
        <w:rPr>
          <w:spacing w:val="5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игры:</w:t>
      </w:r>
    </w:p>
    <w:p w:rsidR="00E62D4F" w:rsidRDefault="00FD1D60">
      <w:pPr>
        <w:pStyle w:val="a3"/>
        <w:ind w:left="866"/>
        <w:jc w:val="both"/>
      </w:pPr>
      <w:r>
        <w:t>«Хейро»,</w:t>
      </w:r>
      <w:r>
        <w:rPr>
          <w:spacing w:val="2"/>
        </w:rPr>
        <w:t xml:space="preserve"> </w:t>
      </w:r>
      <w:r>
        <w:t>«Ловля</w:t>
      </w:r>
      <w:r>
        <w:rPr>
          <w:spacing w:val="54"/>
        </w:rPr>
        <w:t xml:space="preserve"> </w:t>
      </w:r>
      <w:r>
        <w:t>оленей»,</w:t>
      </w:r>
      <w:r>
        <w:rPr>
          <w:spacing w:val="58"/>
        </w:rPr>
        <w:t xml:space="preserve"> </w:t>
      </w:r>
      <w:r>
        <w:t>«Льдинки,</w:t>
      </w:r>
      <w:r>
        <w:rPr>
          <w:spacing w:val="55"/>
        </w:rPr>
        <w:t xml:space="preserve"> </w:t>
      </w:r>
      <w:r>
        <w:t>ветер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мороз»,</w:t>
      </w:r>
      <w:r>
        <w:rPr>
          <w:spacing w:val="58"/>
        </w:rPr>
        <w:t xml:space="preserve"> </w:t>
      </w:r>
      <w:r>
        <w:t>«Ручейки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озера»,</w:t>
      </w:r>
      <w:r>
        <w:rPr>
          <w:spacing w:val="61"/>
        </w:rPr>
        <w:t xml:space="preserve"> </w:t>
      </w:r>
      <w:r>
        <w:t>«Стрелок»,</w:t>
      </w:r>
    </w:p>
    <w:p w:rsidR="00E62D4F" w:rsidRDefault="00FD1D60">
      <w:pPr>
        <w:pStyle w:val="a3"/>
        <w:ind w:left="300"/>
        <w:jc w:val="both"/>
      </w:pPr>
      <w:r>
        <w:t>«Перетягивание</w:t>
      </w:r>
      <w:r>
        <w:rPr>
          <w:spacing w:val="-7"/>
        </w:rPr>
        <w:t xml:space="preserve"> </w:t>
      </w:r>
      <w:r>
        <w:t>палок</w:t>
      </w:r>
      <w:r>
        <w:rPr>
          <w:spacing w:val="-8"/>
        </w:rPr>
        <w:t xml:space="preserve"> </w:t>
      </w:r>
      <w:r>
        <w:t>Талтыюх»,</w:t>
      </w:r>
      <w:r>
        <w:rPr>
          <w:spacing w:val="-2"/>
        </w:rPr>
        <w:t xml:space="preserve"> </w:t>
      </w:r>
      <w:r>
        <w:t>«Смелые</w:t>
      </w:r>
      <w:r>
        <w:rPr>
          <w:spacing w:val="-7"/>
        </w:rPr>
        <w:t xml:space="preserve"> </w:t>
      </w:r>
      <w:r>
        <w:t>ребята»,</w:t>
      </w:r>
      <w:r>
        <w:rPr>
          <w:spacing w:val="-3"/>
        </w:rPr>
        <w:t xml:space="preserve"> </w:t>
      </w:r>
      <w:r>
        <w:t>«Полярная</w:t>
      </w:r>
      <w:r>
        <w:rPr>
          <w:spacing w:val="-6"/>
        </w:rPr>
        <w:t xml:space="preserve"> </w:t>
      </w:r>
      <w:r>
        <w:t>сова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евражки».</w:t>
      </w:r>
    </w:p>
    <w:p w:rsidR="00E62D4F" w:rsidRDefault="00FD1D60">
      <w:pPr>
        <w:pStyle w:val="2"/>
        <w:spacing w:before="5"/>
      </w:pPr>
      <w:r>
        <w:t>Зимние</w:t>
      </w:r>
      <w:r>
        <w:rPr>
          <w:spacing w:val="-4"/>
        </w:rPr>
        <w:t xml:space="preserve"> </w:t>
      </w:r>
      <w:r>
        <w:t>забавы</w:t>
      </w:r>
      <w:r>
        <w:rPr>
          <w:spacing w:val="-3"/>
        </w:rPr>
        <w:t xml:space="preserve"> </w:t>
      </w:r>
      <w:r>
        <w:t>(4ч)</w:t>
      </w:r>
    </w:p>
    <w:p w:rsidR="00E62D4F" w:rsidRDefault="00FD1D60">
      <w:pPr>
        <w:pStyle w:val="a3"/>
        <w:ind w:left="300" w:firstLine="566"/>
      </w:pPr>
      <w:r>
        <w:t>«Быстрый</w:t>
      </w:r>
      <w:r>
        <w:rPr>
          <w:spacing w:val="16"/>
        </w:rPr>
        <w:t xml:space="preserve"> </w:t>
      </w:r>
      <w:r>
        <w:t>лыжник»,</w:t>
      </w:r>
      <w:r>
        <w:rPr>
          <w:spacing w:val="20"/>
        </w:rPr>
        <w:t xml:space="preserve"> </w:t>
      </w:r>
      <w:r>
        <w:t>«Не</w:t>
      </w:r>
      <w:r>
        <w:rPr>
          <w:spacing w:val="15"/>
        </w:rPr>
        <w:t xml:space="preserve"> </w:t>
      </w:r>
      <w:r>
        <w:t>пропусти</w:t>
      </w:r>
      <w:r>
        <w:rPr>
          <w:spacing w:val="16"/>
        </w:rPr>
        <w:t xml:space="preserve"> </w:t>
      </w:r>
      <w:r>
        <w:t>шайбу»,</w:t>
      </w:r>
      <w:r>
        <w:rPr>
          <w:spacing w:val="22"/>
        </w:rPr>
        <w:t xml:space="preserve"> </w:t>
      </w:r>
      <w:r>
        <w:t>«Снежки»,</w:t>
      </w:r>
      <w:r>
        <w:rPr>
          <w:spacing w:val="20"/>
        </w:rPr>
        <w:t xml:space="preserve"> </w:t>
      </w:r>
      <w:r>
        <w:t>«Построй</w:t>
      </w:r>
      <w:r>
        <w:rPr>
          <w:spacing w:val="19"/>
        </w:rPr>
        <w:t xml:space="preserve"> </w:t>
      </w:r>
      <w:r>
        <w:t>снеговика»,</w:t>
      </w:r>
      <w:r>
        <w:rPr>
          <w:spacing w:val="22"/>
        </w:rPr>
        <w:t xml:space="preserve"> </w:t>
      </w:r>
      <w:r>
        <w:t>«На</w:t>
      </w:r>
      <w:r>
        <w:rPr>
          <w:spacing w:val="18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лыжне»,</w:t>
      </w:r>
      <w:r>
        <w:rPr>
          <w:spacing w:val="44"/>
        </w:rPr>
        <w:t xml:space="preserve"> </w:t>
      </w:r>
      <w:r>
        <w:t>«Лыжники»,</w:t>
      </w:r>
      <w:r>
        <w:rPr>
          <w:spacing w:val="41"/>
        </w:rPr>
        <w:t xml:space="preserve"> </w:t>
      </w:r>
      <w:r>
        <w:t>«Метко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цель»,</w:t>
      </w:r>
      <w:r>
        <w:rPr>
          <w:spacing w:val="44"/>
        </w:rPr>
        <w:t xml:space="preserve"> </w:t>
      </w:r>
      <w:r>
        <w:t>«Гонка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санках»,</w:t>
      </w:r>
      <w:r>
        <w:rPr>
          <w:spacing w:val="45"/>
        </w:rPr>
        <w:t xml:space="preserve"> </w:t>
      </w:r>
      <w:r>
        <w:t>«Юный</w:t>
      </w:r>
      <w:r>
        <w:rPr>
          <w:spacing w:val="40"/>
        </w:rPr>
        <w:t xml:space="preserve"> </w:t>
      </w:r>
      <w:r>
        <w:t>хоккеист»,</w:t>
      </w:r>
      <w:r>
        <w:rPr>
          <w:spacing w:val="44"/>
        </w:rPr>
        <w:t xml:space="preserve"> </w:t>
      </w:r>
      <w:r>
        <w:t>«На</w:t>
      </w:r>
      <w:r>
        <w:rPr>
          <w:spacing w:val="39"/>
        </w:rPr>
        <w:t xml:space="preserve"> </w:t>
      </w:r>
      <w:r>
        <w:t>помеле»,</w:t>
      </w:r>
    </w:p>
    <w:p w:rsidR="00E62D4F" w:rsidRDefault="00FD1D60">
      <w:pPr>
        <w:pStyle w:val="a3"/>
        <w:ind w:left="300"/>
      </w:pPr>
      <w:r>
        <w:t>«Гонки</w:t>
      </w:r>
      <w:r>
        <w:rPr>
          <w:spacing w:val="-10"/>
        </w:rPr>
        <w:t xml:space="preserve"> </w:t>
      </w:r>
      <w:r>
        <w:t>снежных</w:t>
      </w:r>
      <w:r>
        <w:rPr>
          <w:spacing w:val="-11"/>
        </w:rPr>
        <w:t xml:space="preserve"> </w:t>
      </w:r>
      <w:r>
        <w:t>комов».</w:t>
      </w:r>
      <w:r>
        <w:rPr>
          <w:spacing w:val="-9"/>
        </w:rPr>
        <w:t xml:space="preserve"> </w:t>
      </w:r>
      <w:r>
        <w:t>Эстафеты.</w:t>
      </w:r>
    </w:p>
    <w:p w:rsidR="00E62D4F" w:rsidRDefault="00FD1D60">
      <w:pPr>
        <w:pStyle w:val="2"/>
        <w:spacing w:before="3"/>
      </w:pPr>
      <w:r>
        <w:t>Соревнования</w:t>
      </w:r>
      <w:r>
        <w:rPr>
          <w:spacing w:val="-1"/>
        </w:rPr>
        <w:t xml:space="preserve"> </w:t>
      </w:r>
      <w:r>
        <w:t>(3ч)</w:t>
      </w:r>
    </w:p>
    <w:p w:rsidR="00E62D4F" w:rsidRDefault="00FD1D60">
      <w:pPr>
        <w:pStyle w:val="a3"/>
        <w:spacing w:line="274" w:lineRule="exact"/>
        <w:ind w:left="866"/>
      </w:pPr>
      <w:r>
        <w:t>Проведение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видам:</w:t>
      </w:r>
      <w:r>
        <w:rPr>
          <w:spacing w:val="-4"/>
        </w:rPr>
        <w:t xml:space="preserve"> </w:t>
      </w:r>
      <w:r>
        <w:t>пионербол,</w:t>
      </w:r>
      <w:r>
        <w:rPr>
          <w:spacing w:val="-4"/>
        </w:rPr>
        <w:t xml:space="preserve"> </w:t>
      </w:r>
      <w:r>
        <w:t>дартс,</w:t>
      </w:r>
      <w:r>
        <w:rPr>
          <w:spacing w:val="-4"/>
        </w:rPr>
        <w:t xml:space="preserve"> </w:t>
      </w:r>
      <w:r>
        <w:t>перестрелка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E62D4F" w:rsidRDefault="00E62D4F">
      <w:pPr>
        <w:pStyle w:val="a3"/>
        <w:spacing w:before="4"/>
      </w:pPr>
    </w:p>
    <w:p w:rsidR="00E62D4F" w:rsidRDefault="00E62D4F">
      <w:pPr>
        <w:pStyle w:val="1"/>
        <w:spacing w:before="1" w:after="46"/>
        <w:ind w:left="300" w:right="558" w:firstLine="566"/>
        <w:jc w:val="both"/>
      </w:pPr>
      <w:r>
        <w:pict>
          <v:line id="_x0000_s1029" style="position:absolute;left:0;text-align:left;z-index:-251658752;mso-position-horizontal-relative:page" from="426.35pt,30.45pt" to="94.55pt,68.45pt" strokeweight=".48pt">
            <w10:wrap anchorx="page"/>
          </v:line>
        </w:pict>
      </w:r>
      <w:r w:rsidR="00FD1D60">
        <w:t>Распределение</w:t>
      </w:r>
      <w:r w:rsidR="00FD1D60">
        <w:rPr>
          <w:spacing w:val="1"/>
        </w:rPr>
        <w:t xml:space="preserve"> </w:t>
      </w:r>
      <w:r w:rsidR="00FD1D60">
        <w:t>учебного</w:t>
      </w:r>
      <w:r w:rsidR="00FD1D60">
        <w:rPr>
          <w:spacing w:val="1"/>
        </w:rPr>
        <w:t xml:space="preserve"> </w:t>
      </w:r>
      <w:r w:rsidR="00FD1D60">
        <w:t>времени</w:t>
      </w:r>
      <w:r w:rsidR="00FD1D60">
        <w:rPr>
          <w:spacing w:val="1"/>
        </w:rPr>
        <w:t xml:space="preserve"> </w:t>
      </w:r>
      <w:r w:rsidR="00FD1D60">
        <w:t>прохождения</w:t>
      </w:r>
      <w:r w:rsidR="00FD1D60">
        <w:rPr>
          <w:spacing w:val="1"/>
        </w:rPr>
        <w:t xml:space="preserve"> </w:t>
      </w:r>
      <w:r w:rsidR="00FD1D60">
        <w:t>программного</w:t>
      </w:r>
      <w:r w:rsidR="00FD1D60">
        <w:rPr>
          <w:spacing w:val="1"/>
        </w:rPr>
        <w:t xml:space="preserve"> </w:t>
      </w:r>
      <w:r w:rsidR="00FD1D60">
        <w:t>материала</w:t>
      </w:r>
      <w:r w:rsidR="00FD1D60">
        <w:rPr>
          <w:spacing w:val="1"/>
        </w:rPr>
        <w:t xml:space="preserve"> </w:t>
      </w:r>
      <w:r w:rsidR="00FD1D60">
        <w:t>курса</w:t>
      </w:r>
      <w:r w:rsidR="00FD1D60">
        <w:rPr>
          <w:spacing w:val="1"/>
        </w:rPr>
        <w:t xml:space="preserve"> </w:t>
      </w:r>
      <w:r w:rsidR="00FD1D60">
        <w:t>внеурочной</w:t>
      </w:r>
      <w:r w:rsidR="00FD1D60">
        <w:rPr>
          <w:spacing w:val="-1"/>
        </w:rPr>
        <w:t xml:space="preserve"> </w:t>
      </w:r>
      <w:r w:rsidR="00FD1D60">
        <w:t>деятельности</w:t>
      </w:r>
      <w:r w:rsidR="00FD1D60">
        <w:rPr>
          <w:spacing w:val="-1"/>
        </w:rPr>
        <w:t xml:space="preserve"> </w:t>
      </w:r>
      <w:r w:rsidR="00FD1D60">
        <w:t>«</w:t>
      </w:r>
      <w:r w:rsidR="00FD1D60">
        <w:t>Спортив</w:t>
      </w:r>
      <w:r w:rsidR="00FD1D60">
        <w:t>ны</w:t>
      </w:r>
      <w:r w:rsidR="00FD1D60">
        <w:t>е</w:t>
      </w:r>
      <w:r w:rsidR="00FD1D60">
        <w:rPr>
          <w:spacing w:val="-1"/>
        </w:rPr>
        <w:t xml:space="preserve"> </w:t>
      </w:r>
      <w:r w:rsidR="00FD1D60">
        <w:t>игр</w:t>
      </w:r>
      <w:r w:rsidR="00FD1D60">
        <w:t>ы</w:t>
      </w:r>
      <w:r w:rsidR="00FD1D60">
        <w:t xml:space="preserve">», </w:t>
      </w:r>
      <w:r w:rsidR="00FD1D60">
        <w:t>1-</w:t>
      </w:r>
      <w:r w:rsidR="00FD1D60">
        <w:t>4</w:t>
      </w:r>
      <w:r w:rsidR="00FD1D60">
        <w:rPr>
          <w:spacing w:val="-1"/>
        </w:rPr>
        <w:t xml:space="preserve"> </w:t>
      </w:r>
      <w:r w:rsidR="00FD1D60">
        <w:t>класс</w:t>
      </w:r>
      <w:r w:rsidR="00FD1D60">
        <w:t>ы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6645"/>
        <w:gridCol w:w="2411"/>
      </w:tblGrid>
      <w:tr w:rsidR="00E62D4F">
        <w:trPr>
          <w:trHeight w:val="760"/>
        </w:trPr>
        <w:tc>
          <w:tcPr>
            <w:tcW w:w="974" w:type="dxa"/>
          </w:tcPr>
          <w:p w:rsidR="00E62D4F" w:rsidRDefault="00FD1D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  <w:p w:rsidR="00E62D4F" w:rsidRDefault="00E62D4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62D4F" w:rsidRDefault="00FD1D60">
            <w:pPr>
              <w:pStyle w:val="TableParagraph"/>
              <w:spacing w:line="236" w:lineRule="exact"/>
              <w:ind w:left="3026" w:right="1799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411" w:type="dxa"/>
          </w:tcPr>
          <w:p w:rsidR="00E62D4F" w:rsidRDefault="00E62D4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62D4F" w:rsidRDefault="00FD1D60">
            <w:pPr>
              <w:pStyle w:val="TableParagraph"/>
              <w:ind w:left="313" w:right="244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E62D4F">
        <w:trPr>
          <w:trHeight w:val="251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Знания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культуре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32" w:lineRule="exact"/>
              <w:ind w:left="313" w:right="297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</w:tr>
      <w:tr w:rsidR="00E62D4F">
        <w:trPr>
          <w:trHeight w:val="253"/>
        </w:trPr>
        <w:tc>
          <w:tcPr>
            <w:tcW w:w="974" w:type="dxa"/>
          </w:tcPr>
          <w:p w:rsidR="00E62D4F" w:rsidRDefault="00FD1D60">
            <w:pPr>
              <w:pStyle w:val="TableParagraph"/>
              <w:spacing w:before="1" w:line="233" w:lineRule="exact"/>
              <w:ind w:left="338" w:right="329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Техника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34" w:lineRule="exact"/>
              <w:ind w:left="313" w:right="297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</w:tr>
      <w:tr w:rsidR="00E62D4F">
        <w:trPr>
          <w:trHeight w:val="254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34" w:lineRule="exact"/>
              <w:ind w:left="338" w:right="329"/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2411" w:type="dxa"/>
          </w:tcPr>
          <w:p w:rsidR="00E62D4F" w:rsidRDefault="00E62D4F">
            <w:pPr>
              <w:pStyle w:val="TableParagraph"/>
              <w:ind w:left="0"/>
              <w:rPr>
                <w:sz w:val="18"/>
              </w:rPr>
            </w:pPr>
          </w:p>
        </w:tc>
      </w:tr>
      <w:tr w:rsidR="00E62D4F">
        <w:trPr>
          <w:trHeight w:val="277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47" w:lineRule="exact"/>
              <w:ind w:left="110"/>
            </w:pPr>
            <w:r>
              <w:t>Спортив</w:t>
            </w:r>
            <w:r>
              <w:t>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элементами</w:t>
            </w:r>
            <w:r>
              <w:rPr>
                <w:spacing w:val="-8"/>
              </w:rPr>
              <w:t xml:space="preserve"> </w:t>
            </w:r>
            <w:r>
              <w:t>легкой</w:t>
            </w:r>
            <w:r>
              <w:rPr>
                <w:spacing w:val="-9"/>
              </w:rPr>
              <w:t xml:space="preserve"> </w:t>
            </w:r>
            <w:r>
              <w:t>атлетики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47" w:lineRule="exact"/>
              <w:ind w:left="307" w:right="297"/>
              <w:jc w:val="center"/>
            </w:pPr>
            <w:r>
              <w:t>11</w:t>
            </w:r>
          </w:p>
        </w:tc>
      </w:tr>
      <w:tr w:rsidR="00E62D4F">
        <w:trPr>
          <w:trHeight w:val="253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34" w:lineRule="exact"/>
              <w:ind w:left="110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34" w:lineRule="exact"/>
              <w:ind w:left="312" w:right="297"/>
              <w:jc w:val="center"/>
            </w:pPr>
            <w:r>
              <w:t>10</w:t>
            </w:r>
          </w:p>
        </w:tc>
      </w:tr>
      <w:tr w:rsidR="00E62D4F">
        <w:trPr>
          <w:trHeight w:val="278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49" w:lineRule="exact"/>
              <w:ind w:left="110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49" w:lineRule="exact"/>
              <w:ind w:left="15"/>
              <w:jc w:val="center"/>
            </w:pPr>
            <w:r>
              <w:t>6</w:t>
            </w:r>
          </w:p>
        </w:tc>
      </w:tr>
      <w:tr w:rsidR="00E62D4F">
        <w:trPr>
          <w:trHeight w:val="280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49" w:lineRule="exact"/>
              <w:ind w:left="110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забавы</w:t>
            </w:r>
            <w:r>
              <w:rPr>
                <w:spacing w:val="-4"/>
              </w:rPr>
              <w:t xml:space="preserve"> </w:t>
            </w:r>
            <w:r>
              <w:t>(зимние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игр)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49" w:lineRule="exact"/>
              <w:ind w:left="15"/>
              <w:jc w:val="center"/>
            </w:pPr>
            <w:r>
              <w:t>4</w:t>
            </w:r>
          </w:p>
        </w:tc>
      </w:tr>
      <w:tr w:rsidR="00E62D4F">
        <w:trPr>
          <w:trHeight w:val="277"/>
        </w:trPr>
        <w:tc>
          <w:tcPr>
            <w:tcW w:w="974" w:type="dxa"/>
          </w:tcPr>
          <w:p w:rsidR="00E62D4F" w:rsidRDefault="00FD1D60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47" w:lineRule="exact"/>
              <w:ind w:left="110"/>
            </w:pPr>
            <w:r>
              <w:t>Соревнования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47" w:lineRule="exact"/>
              <w:ind w:left="15"/>
              <w:jc w:val="center"/>
            </w:pPr>
            <w:r>
              <w:t>3</w:t>
            </w:r>
          </w:p>
        </w:tc>
      </w:tr>
      <w:tr w:rsidR="00E62D4F">
        <w:trPr>
          <w:trHeight w:val="294"/>
        </w:trPr>
        <w:tc>
          <w:tcPr>
            <w:tcW w:w="974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6645" w:type="dxa"/>
          </w:tcPr>
          <w:p w:rsidR="00E62D4F" w:rsidRDefault="00FD1D60">
            <w:pPr>
              <w:pStyle w:val="TableParagraph"/>
              <w:spacing w:line="251" w:lineRule="exact"/>
              <w:ind w:left="2441" w:right="2432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11" w:type="dxa"/>
          </w:tcPr>
          <w:p w:rsidR="00E62D4F" w:rsidRDefault="00FD1D60">
            <w:pPr>
              <w:pStyle w:val="TableParagraph"/>
              <w:spacing w:line="251" w:lineRule="exact"/>
              <w:ind w:left="312" w:right="29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62D4F" w:rsidRDefault="00E62D4F">
      <w:pPr>
        <w:pStyle w:val="a3"/>
        <w:spacing w:before="8"/>
        <w:rPr>
          <w:b/>
          <w:sz w:val="23"/>
        </w:rPr>
      </w:pPr>
    </w:p>
    <w:p w:rsidR="00E62D4F" w:rsidRDefault="00FD1D60">
      <w:pPr>
        <w:pStyle w:val="a6"/>
        <w:numPr>
          <w:ilvl w:val="0"/>
          <w:numId w:val="6"/>
        </w:numPr>
        <w:tabs>
          <w:tab w:val="left" w:pos="1293"/>
          <w:tab w:val="left" w:pos="1294"/>
          <w:tab w:val="left" w:pos="3040"/>
          <w:tab w:val="left" w:pos="5131"/>
          <w:tab w:val="left" w:pos="6592"/>
          <w:tab w:val="left" w:pos="8279"/>
        </w:tabs>
        <w:ind w:left="300" w:right="558" w:firstLine="566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образовательные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(личностные,</w:t>
      </w:r>
      <w:r>
        <w:rPr>
          <w:b/>
          <w:sz w:val="24"/>
        </w:rPr>
        <w:tab/>
        <w:t>метапредметные,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предметные)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Спортив</w:t>
      </w:r>
      <w:r>
        <w:rPr>
          <w:b/>
          <w:sz w:val="24"/>
        </w:rPr>
        <w:t>ны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z w:val="24"/>
        </w:rPr>
        <w:t>ы</w:t>
      </w:r>
      <w:r>
        <w:rPr>
          <w:b/>
          <w:sz w:val="24"/>
        </w:rPr>
        <w:t>»,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1-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</w:rPr>
        <w:t>ы</w:t>
      </w:r>
    </w:p>
    <w:p w:rsidR="00E62D4F" w:rsidRDefault="00FD1D60">
      <w:pPr>
        <w:pStyle w:val="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62D4F" w:rsidRDefault="00FD1D60">
      <w:pPr>
        <w:pStyle w:val="a3"/>
        <w:spacing w:line="274" w:lineRule="exact"/>
        <w:ind w:left="866"/>
      </w:pPr>
      <w:r>
        <w:t>Освоение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right="561" w:firstLine="566"/>
        <w:rPr>
          <w:sz w:val="24"/>
        </w:rPr>
      </w:pPr>
      <w:r>
        <w:rPr>
          <w:sz w:val="24"/>
        </w:rPr>
        <w:t>активно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 сопереживания;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5" w:line="237" w:lineRule="auto"/>
        <w:ind w:right="56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/>
        <w:ind w:right="56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right="559" w:firstLine="566"/>
        <w:rPr>
          <w:sz w:val="24"/>
        </w:rPr>
      </w:pPr>
      <w:r>
        <w:rPr>
          <w:sz w:val="24"/>
        </w:rPr>
        <w:t>оказывать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своим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ними</w:t>
      </w:r>
      <w:r>
        <w:rPr>
          <w:spacing w:val="35"/>
          <w:sz w:val="24"/>
        </w:rPr>
        <w:t xml:space="preserve"> </w:t>
      </w:r>
      <w:r>
        <w:rPr>
          <w:sz w:val="24"/>
        </w:rPr>
        <w:t>общий</w:t>
      </w:r>
      <w:r>
        <w:rPr>
          <w:spacing w:val="35"/>
          <w:sz w:val="24"/>
        </w:rPr>
        <w:t xml:space="preserve"> </w:t>
      </w:r>
      <w:r>
        <w:rPr>
          <w:sz w:val="24"/>
        </w:rPr>
        <w:t>язык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целостный,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37" w:lineRule="auto"/>
        <w:ind w:left="299" w:right="560" w:firstLine="566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ответственность;</w:t>
      </w:r>
    </w:p>
    <w:p w:rsidR="00E62D4F" w:rsidRDefault="00FD1D60">
      <w:pPr>
        <w:spacing w:before="4"/>
        <w:ind w:left="780"/>
        <w:rPr>
          <w:b/>
          <w:i/>
          <w:sz w:val="24"/>
        </w:rPr>
      </w:pPr>
      <w:r>
        <w:rPr>
          <w:b/>
          <w:i/>
          <w:spacing w:val="-1"/>
          <w:sz w:val="24"/>
        </w:rPr>
        <w:t>Метапредметные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E62D4F" w:rsidRDefault="00FD1D60">
      <w:pPr>
        <w:pStyle w:val="1"/>
        <w:spacing w:line="275" w:lineRule="exact"/>
      </w:pPr>
      <w:r>
        <w:rPr>
          <w:spacing w:val="-1"/>
        </w:rPr>
        <w:t>Регулятивные</w:t>
      </w:r>
      <w:r>
        <w:rPr>
          <w:spacing w:val="-12"/>
        </w:rPr>
        <w:t xml:space="preserve"> </w:t>
      </w:r>
      <w:r>
        <w:t>УУД: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2" w:lineRule="exact"/>
        <w:ind w:left="1008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партнёра;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86"/>
        <w:ind w:left="100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достижения;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62" w:firstLine="56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jc w:val="both"/>
        <w:rPr>
          <w:sz w:val="24"/>
        </w:rPr>
      </w:pPr>
      <w:r>
        <w:rPr>
          <w:spacing w:val="-1"/>
          <w:sz w:val="24"/>
        </w:rPr>
        <w:t>конструктивно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конфликты;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37" w:lineRule="auto"/>
        <w:ind w:left="299" w:right="559" w:firstLine="566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59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62D4F" w:rsidRDefault="00FD1D60">
      <w:pPr>
        <w:pStyle w:val="1"/>
        <w:spacing w:before="8" w:line="275" w:lineRule="exact"/>
        <w:jc w:val="both"/>
      </w:pPr>
      <w:r>
        <w:rPr>
          <w:spacing w:val="-1"/>
        </w:rPr>
        <w:t>Познавательные</w:t>
      </w:r>
      <w:r>
        <w:rPr>
          <w:spacing w:val="-11"/>
        </w:rPr>
        <w:t xml:space="preserve"> </w:t>
      </w:r>
      <w:r>
        <w:t>УУД: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1" w:line="237" w:lineRule="auto"/>
        <w:ind w:right="562" w:firstLine="566"/>
        <w:rPr>
          <w:sz w:val="24"/>
        </w:rPr>
      </w:pPr>
      <w:r>
        <w:rPr>
          <w:sz w:val="24"/>
        </w:rPr>
        <w:t>добывать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новые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 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перерабатывать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57" w:firstLine="566"/>
        <w:rPr>
          <w:sz w:val="24"/>
        </w:rPr>
      </w:pPr>
      <w:r>
        <w:rPr>
          <w:sz w:val="24"/>
        </w:rPr>
        <w:t>преобразовывать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связи.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2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эталонными образцами;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37" w:lineRule="auto"/>
        <w:ind w:left="299" w:right="558" w:firstLine="566"/>
        <w:rPr>
          <w:sz w:val="24"/>
        </w:rPr>
      </w:pPr>
      <w:r>
        <w:rPr>
          <w:sz w:val="24"/>
        </w:rPr>
        <w:t>видение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62D4F" w:rsidRDefault="00FD1D60">
      <w:pPr>
        <w:pStyle w:val="1"/>
        <w:rPr>
          <w:b w:val="0"/>
        </w:rPr>
      </w:pPr>
      <w:r>
        <w:rPr>
          <w:spacing w:val="-2"/>
        </w:rPr>
        <w:t>Коммуникативные</w:t>
      </w:r>
      <w:r>
        <w:rPr>
          <w:spacing w:val="-12"/>
        </w:rPr>
        <w:t xml:space="preserve"> </w:t>
      </w:r>
      <w:r>
        <w:rPr>
          <w:spacing w:val="-1"/>
        </w:rPr>
        <w:t>УУД</w:t>
      </w:r>
      <w:r>
        <w:rPr>
          <w:b w:val="0"/>
          <w:spacing w:val="-1"/>
        </w:rPr>
        <w:t>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133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 со сверстниками;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  <w:tab w:val="left" w:pos="4417"/>
        </w:tabs>
        <w:spacing w:before="2"/>
        <w:ind w:left="299" w:right="560" w:firstLine="566"/>
        <w:rPr>
          <w:sz w:val="24"/>
        </w:rPr>
      </w:pPr>
      <w:r>
        <w:rPr>
          <w:sz w:val="24"/>
        </w:rPr>
        <w:lastRenderedPageBreak/>
        <w:t xml:space="preserve">общение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z w:val="24"/>
        </w:rPr>
        <w:tab/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60" w:firstLine="566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хладнокровие,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рассудительность;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58" w:firstLine="566"/>
        <w:jc w:val="both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8" w:line="237" w:lineRule="auto"/>
        <w:ind w:left="299" w:right="55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63" w:firstLine="566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5" w:line="237" w:lineRule="auto"/>
        <w:ind w:left="299" w:right="559" w:firstLine="566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</w:t>
      </w:r>
      <w:r>
        <w:rPr>
          <w:sz w:val="24"/>
        </w:rPr>
        <w:t>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/>
        <w:ind w:right="557" w:firstLine="566"/>
        <w:jc w:val="both"/>
        <w:rPr>
          <w:sz w:val="24"/>
        </w:rPr>
      </w:pPr>
      <w:r>
        <w:rPr>
          <w:sz w:val="24"/>
        </w:rPr>
        <w:t>умение высказывать своё предположение (версию) на основе данного задания,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деятельность;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3" w:line="237" w:lineRule="auto"/>
        <w:ind w:right="556" w:firstLine="566"/>
        <w:jc w:val="both"/>
        <w:rPr>
          <w:sz w:val="24"/>
        </w:rPr>
      </w:pPr>
      <w:r>
        <w:rPr>
          <w:sz w:val="24"/>
        </w:rPr>
        <w:t xml:space="preserve">умение </w:t>
      </w:r>
      <w:r>
        <w:rPr>
          <w:sz w:val="24"/>
        </w:rPr>
        <w:t>совместно с учителем и другими воспитанниками давать эмоциональную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5" w:line="237" w:lineRule="auto"/>
        <w:ind w:left="299" w:right="556" w:firstLine="566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</w:t>
      </w:r>
      <w:r>
        <w:rPr>
          <w:sz w:val="24"/>
        </w:rPr>
        <w:t>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7" w:line="237" w:lineRule="auto"/>
        <w:ind w:left="299" w:right="557" w:firstLine="566"/>
        <w:jc w:val="both"/>
        <w:rPr>
          <w:sz w:val="24"/>
        </w:rPr>
      </w:pPr>
      <w:r>
        <w:rPr>
          <w:sz w:val="24"/>
        </w:rPr>
        <w:t>умение 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/>
        <w:ind w:left="10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позицию.</w:t>
      </w:r>
    </w:p>
    <w:p w:rsidR="00E62D4F" w:rsidRDefault="00FD1D60">
      <w:pPr>
        <w:pStyle w:val="2"/>
        <w:spacing w:before="2"/>
        <w:jc w:val="both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E62D4F" w:rsidRDefault="00FD1D60">
      <w:pPr>
        <w:pStyle w:val="a3"/>
        <w:spacing w:line="274" w:lineRule="exact"/>
        <w:ind w:left="866"/>
        <w:jc w:val="both"/>
      </w:pPr>
      <w:r>
        <w:t>Освоение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right="559" w:firstLine="56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89" w:line="237" w:lineRule="auto"/>
        <w:ind w:right="559" w:firstLine="566"/>
        <w:jc w:val="both"/>
        <w:rPr>
          <w:sz w:val="24"/>
        </w:rPr>
      </w:pPr>
      <w:r>
        <w:rPr>
          <w:sz w:val="24"/>
        </w:rPr>
        <w:t>оказывать посильную помощь и моральную поддержку сверстникам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5"/>
        <w:ind w:right="560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судейство;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3" w:line="237" w:lineRule="auto"/>
        <w:ind w:right="559" w:firstLine="566"/>
        <w:jc w:val="both"/>
        <w:rPr>
          <w:sz w:val="24"/>
        </w:rPr>
      </w:pPr>
      <w:r>
        <w:rPr>
          <w:sz w:val="24"/>
        </w:rPr>
        <w:t>бережно обращаться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>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направленностью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37" w:lineRule="auto"/>
        <w:ind w:right="559" w:firstLine="566"/>
        <w:rPr>
          <w:sz w:val="24"/>
        </w:rPr>
      </w:pPr>
      <w:r>
        <w:rPr>
          <w:sz w:val="24"/>
        </w:rPr>
        <w:t>взаимодействовать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5" w:line="237" w:lineRule="auto"/>
        <w:ind w:right="557" w:firstLine="566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right="559" w:firstLine="566"/>
        <w:rPr>
          <w:sz w:val="24"/>
        </w:rPr>
      </w:pPr>
      <w:r>
        <w:rPr>
          <w:sz w:val="24"/>
        </w:rPr>
        <w:t>находить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/>
        <w:ind w:right="55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right="563" w:firstLine="566"/>
        <w:rPr>
          <w:sz w:val="24"/>
        </w:rPr>
      </w:pPr>
      <w:r>
        <w:rPr>
          <w:sz w:val="24"/>
        </w:rPr>
        <w:t>применять жизненно важные двигательные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изменяющихся, вариативных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left="299" w:right="559" w:firstLine="5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"/>
          <w:sz w:val="24"/>
        </w:rPr>
        <w:t xml:space="preserve"> </w:t>
      </w:r>
      <w:r>
        <w:rPr>
          <w:sz w:val="24"/>
        </w:rPr>
        <w:t>дня,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и досуг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активности.</w:t>
      </w:r>
    </w:p>
    <w:p w:rsidR="00E62D4F" w:rsidRDefault="00E62D4F">
      <w:pPr>
        <w:pStyle w:val="a3"/>
      </w:pPr>
    </w:p>
    <w:p w:rsidR="00E62D4F" w:rsidRDefault="00FD1D60">
      <w:pPr>
        <w:pStyle w:val="a3"/>
        <w:tabs>
          <w:tab w:val="left" w:pos="1283"/>
          <w:tab w:val="left" w:pos="2611"/>
          <w:tab w:val="left" w:pos="3813"/>
          <w:tab w:val="left" w:pos="5529"/>
          <w:tab w:val="left" w:pos="6830"/>
          <w:tab w:val="left" w:pos="7339"/>
          <w:tab w:val="left" w:pos="8793"/>
        </w:tabs>
        <w:spacing w:before="1"/>
        <w:ind w:left="300" w:right="559" w:firstLine="566"/>
        <w:rPr>
          <w:b/>
        </w:rPr>
      </w:pPr>
      <w:r>
        <w:t>В</w:t>
      </w:r>
      <w:r>
        <w:tab/>
        <w:t>результате</w:t>
      </w:r>
      <w:r>
        <w:tab/>
        <w:t>освоения</w:t>
      </w:r>
      <w:r>
        <w:tab/>
        <w:t>программного</w:t>
      </w:r>
      <w:r>
        <w:tab/>
        <w:t>материала</w:t>
      </w:r>
      <w:r>
        <w:tab/>
        <w:t>по</w:t>
      </w:r>
      <w:r>
        <w:tab/>
        <w:t>внеурочной</w:t>
      </w:r>
      <w:r>
        <w:tab/>
        <w:t>деятельности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к окончанию</w:t>
      </w:r>
      <w:r>
        <w:rPr>
          <w:spacing w:val="-3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rPr>
          <w:b/>
        </w:rPr>
        <w:t>должны:</w:t>
      </w:r>
    </w:p>
    <w:p w:rsidR="00E62D4F" w:rsidRDefault="00E62D4F">
      <w:pPr>
        <w:pStyle w:val="a3"/>
        <w:spacing w:before="11"/>
        <w:rPr>
          <w:b/>
          <w:sz w:val="23"/>
        </w:rPr>
      </w:pPr>
    </w:p>
    <w:p w:rsidR="00E62D4F" w:rsidRDefault="00FD1D60">
      <w:pPr>
        <w:pStyle w:val="2"/>
        <w:spacing w:line="240" w:lineRule="auto"/>
        <w:rPr>
          <w:b w:val="0"/>
        </w:rPr>
      </w:pPr>
      <w:r>
        <w:lastRenderedPageBreak/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b w:val="0"/>
        </w:rPr>
        <w:t>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5" w:line="237" w:lineRule="auto"/>
        <w:ind w:left="441" w:right="560" w:firstLine="424"/>
        <w:rPr>
          <w:sz w:val="24"/>
        </w:rPr>
      </w:pP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подготовленности;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1" w:line="293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2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</w:p>
    <w:p w:rsidR="00E62D4F" w:rsidRDefault="00FD1D60">
      <w:pPr>
        <w:pStyle w:val="2"/>
        <w:rPr>
          <w:b w:val="0"/>
        </w:rPr>
      </w:pPr>
      <w:r>
        <w:t>уметь</w:t>
      </w:r>
      <w:r>
        <w:rPr>
          <w:b w:val="0"/>
        </w:rPr>
        <w:t>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физкультминуток;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6"/>
          <w:sz w:val="24"/>
        </w:rPr>
        <w:t xml:space="preserve"> </w:t>
      </w:r>
      <w:r>
        <w:rPr>
          <w:sz w:val="24"/>
        </w:rPr>
        <w:t>беге,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1" w:line="293" w:lineRule="exact"/>
        <w:ind w:left="100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игр.</w:t>
      </w:r>
    </w:p>
    <w:p w:rsidR="00E62D4F" w:rsidRDefault="00FD1D60">
      <w:pPr>
        <w:pStyle w:val="1"/>
        <w:spacing w:before="2" w:line="275" w:lineRule="exact"/>
      </w:pPr>
      <w:r>
        <w:t>Ожидаемые</w:t>
      </w:r>
      <w:r>
        <w:rPr>
          <w:spacing w:val="-15"/>
        </w:rPr>
        <w:t xml:space="preserve"> </w:t>
      </w:r>
      <w:r>
        <w:t>результаты: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2" w:lineRule="exact"/>
        <w:ind w:left="1008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line="293" w:lineRule="exact"/>
        <w:ind w:left="100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мячом;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  <w:tab w:val="left" w:pos="2457"/>
          <w:tab w:val="left" w:pos="4022"/>
          <w:tab w:val="left" w:pos="4962"/>
          <w:tab w:val="left" w:pos="6433"/>
          <w:tab w:val="left" w:pos="7720"/>
          <w:tab w:val="left" w:pos="8058"/>
          <w:tab w:val="left" w:pos="8987"/>
        </w:tabs>
        <w:ind w:right="558" w:firstLine="566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дисциплины,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z w:val="24"/>
        </w:rPr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местах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3" w:line="237" w:lineRule="auto"/>
        <w:ind w:right="560" w:firstLine="566"/>
        <w:rPr>
          <w:sz w:val="24"/>
        </w:rPr>
      </w:pPr>
      <w:r>
        <w:rPr>
          <w:sz w:val="24"/>
        </w:rPr>
        <w:t>самостоятельная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игр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4" w:line="237" w:lineRule="auto"/>
        <w:ind w:right="559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спортом;</w:t>
      </w:r>
    </w:p>
    <w:p w:rsidR="00E62D4F" w:rsidRDefault="00FD1D60">
      <w:pPr>
        <w:pStyle w:val="a6"/>
        <w:numPr>
          <w:ilvl w:val="0"/>
          <w:numId w:val="3"/>
        </w:numPr>
        <w:tabs>
          <w:tab w:val="left" w:pos="1008"/>
        </w:tabs>
        <w:spacing w:before="89" w:line="237" w:lineRule="auto"/>
        <w:ind w:right="558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62D4F" w:rsidRDefault="00E62D4F">
      <w:pPr>
        <w:pStyle w:val="a3"/>
        <w:spacing w:before="7"/>
      </w:pPr>
    </w:p>
    <w:p w:rsidR="00E62D4F" w:rsidRDefault="00FD1D60">
      <w:pPr>
        <w:pStyle w:val="1"/>
        <w:numPr>
          <w:ilvl w:val="0"/>
          <w:numId w:val="6"/>
        </w:numPr>
        <w:tabs>
          <w:tab w:val="left" w:pos="1020"/>
        </w:tabs>
        <w:spacing w:before="1"/>
        <w:ind w:left="1020" w:right="558" w:hanging="360"/>
        <w:jc w:val="left"/>
      </w:pPr>
      <w:r>
        <w:t>Тематическое</w:t>
      </w:r>
      <w:r>
        <w:rPr>
          <w:spacing w:val="12"/>
        </w:rPr>
        <w:t xml:space="preserve"> </w:t>
      </w:r>
      <w:r>
        <w:t>планирование</w:t>
      </w:r>
      <w:r>
        <w:rPr>
          <w:spacing w:val="12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t xml:space="preserve"> «Спортив</w:t>
      </w:r>
      <w:r>
        <w:t>ны</w:t>
      </w:r>
      <w:r>
        <w:t>е</w:t>
      </w:r>
      <w:r>
        <w:t xml:space="preserve"> </w:t>
      </w:r>
      <w:r>
        <w:rPr>
          <w:spacing w:val="-57"/>
        </w:rPr>
        <w:t xml:space="preserve"> </w:t>
      </w:r>
      <w:r>
        <w:t>игр</w:t>
      </w:r>
      <w:r>
        <w:t>ы</w:t>
      </w:r>
      <w:r>
        <w:t>»,</w:t>
      </w:r>
      <w:r>
        <w:rPr>
          <w:spacing w:val="-1"/>
        </w:rPr>
        <w:t xml:space="preserve"> </w:t>
      </w:r>
      <w:r>
        <w:rPr>
          <w:spacing w:val="-1"/>
        </w:rPr>
        <w:t>1-</w:t>
      </w:r>
      <w:r>
        <w:t>4 класс</w:t>
      </w:r>
      <w:r>
        <w:t>ы</w:t>
      </w:r>
    </w:p>
    <w:p w:rsidR="00E62D4F" w:rsidRDefault="00E62D4F">
      <w:pPr>
        <w:pStyle w:val="a3"/>
        <w:spacing w:before="3"/>
        <w:rPr>
          <w:b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376"/>
        <w:gridCol w:w="530"/>
        <w:gridCol w:w="410"/>
        <w:gridCol w:w="444"/>
        <w:gridCol w:w="3319"/>
        <w:gridCol w:w="991"/>
        <w:gridCol w:w="7"/>
        <w:gridCol w:w="1642"/>
      </w:tblGrid>
      <w:tr w:rsidR="00E62D4F">
        <w:trPr>
          <w:trHeight w:val="505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before="1"/>
              <w:ind w:left="54" w:right="232" w:firstLine="3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90"/>
              </w:rPr>
              <w:t>п/п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before="1"/>
              <w:ind w:left="424" w:hanging="418"/>
              <w:rPr>
                <w:b/>
              </w:rPr>
            </w:pPr>
            <w:r>
              <w:rPr>
                <w:b/>
                <w:spacing w:val="-1"/>
                <w:w w:val="90"/>
              </w:rPr>
              <w:t>Наименование</w:t>
            </w:r>
            <w:r>
              <w:rPr>
                <w:b/>
                <w:w w:val="90"/>
              </w:rPr>
              <w:t xml:space="preserve"> разделов 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384" w:type="dxa"/>
            <w:gridSpan w:val="3"/>
          </w:tcPr>
          <w:p w:rsidR="00E62D4F" w:rsidRDefault="00FD1D60">
            <w:pPr>
              <w:pStyle w:val="TableParagraph"/>
              <w:spacing w:line="252" w:lineRule="exact"/>
              <w:ind w:left="443" w:right="146" w:hanging="274"/>
              <w:rPr>
                <w:b/>
              </w:rPr>
            </w:pPr>
            <w:r>
              <w:rPr>
                <w:b/>
                <w:spacing w:val="-2"/>
                <w:w w:val="90"/>
              </w:rPr>
              <w:t>Количество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14" w:type="dxa"/>
            <w:vMerge w:val="restart"/>
          </w:tcPr>
          <w:p w:rsidR="00E62D4F" w:rsidRDefault="00E62D4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62D4F" w:rsidRDefault="00FD1D60">
            <w:pPr>
              <w:pStyle w:val="TableParagraph"/>
              <w:ind w:left="703"/>
              <w:rPr>
                <w:b/>
              </w:rPr>
            </w:pPr>
            <w:r>
              <w:rPr>
                <w:b/>
                <w:spacing w:val="-3"/>
              </w:rPr>
              <w:t>Виды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3"/>
              </w:rPr>
              <w:t>деятельности</w:t>
            </w:r>
          </w:p>
        </w:tc>
        <w:tc>
          <w:tcPr>
            <w:tcW w:w="991" w:type="dxa"/>
            <w:vMerge w:val="restart"/>
          </w:tcPr>
          <w:p w:rsidR="00E62D4F" w:rsidRDefault="00FD1D60">
            <w:pPr>
              <w:pStyle w:val="TableParagraph"/>
              <w:spacing w:before="1"/>
              <w:ind w:left="46" w:right="27" w:hanging="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649" w:type="dxa"/>
            <w:gridSpan w:val="2"/>
            <w:vMerge w:val="restart"/>
          </w:tcPr>
          <w:p w:rsidR="00E62D4F" w:rsidRDefault="00FD1D60">
            <w:pPr>
              <w:pStyle w:val="TableParagraph"/>
              <w:spacing w:before="1"/>
              <w:ind w:left="58" w:right="41" w:hanging="1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w w:val="90"/>
              </w:rPr>
              <w:t>образовательные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E62D4F">
        <w:trPr>
          <w:trHeight w:val="565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before="1"/>
              <w:ind w:left="83" w:right="3"/>
              <w:rPr>
                <w:b/>
              </w:rPr>
            </w:pPr>
            <w:r>
              <w:rPr>
                <w:b/>
              </w:rPr>
              <w:t>всег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before="1"/>
              <w:ind w:left="82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340"/>
        </w:trPr>
        <w:tc>
          <w:tcPr>
            <w:tcW w:w="10314" w:type="dxa"/>
            <w:gridSpan w:val="9"/>
          </w:tcPr>
          <w:p w:rsidR="00E62D4F" w:rsidRDefault="00FD1D6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элементами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легкой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атлетики</w:t>
            </w:r>
          </w:p>
        </w:tc>
      </w:tr>
      <w:tr w:rsidR="00E62D4F" w:rsidRPr="005D070C">
        <w:trPr>
          <w:trHeight w:val="760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1.1.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  <w:ind w:right="54"/>
            </w:pPr>
            <w:r>
              <w:t>«Пустое место», «Белые</w:t>
            </w:r>
            <w:r>
              <w:rPr>
                <w:spacing w:val="-52"/>
              </w:rPr>
              <w:t xml:space="preserve"> </w:t>
            </w:r>
            <w:r>
              <w:t>медведи».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 w:val="restart"/>
          </w:tcPr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3"/>
              </w:tabs>
              <w:spacing w:line="242" w:lineRule="auto"/>
              <w:ind w:right="54" w:firstLine="0"/>
            </w:pPr>
            <w:r>
              <w:rPr>
                <w:spacing w:val="-1"/>
              </w:rPr>
              <w:t>Руководствуются</w:t>
            </w:r>
            <w:r>
              <w:rPr>
                <w:spacing w:val="-9"/>
              </w:rPr>
              <w:t xml:space="preserve"> </w:t>
            </w:r>
            <w:r>
              <w:t>правилами</w:t>
            </w:r>
            <w:r>
              <w:rPr>
                <w:spacing w:val="-8"/>
              </w:rPr>
              <w:t xml:space="preserve"> </w:t>
            </w:r>
            <w:r>
              <w:t>игр,</w:t>
            </w:r>
            <w:r>
              <w:rPr>
                <w:spacing w:val="-52"/>
              </w:rPr>
              <w:t xml:space="preserve"> </w:t>
            </w:r>
            <w:r>
              <w:t>соблюдают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безопасности.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235" w:firstLine="0"/>
            </w:pPr>
            <w:r>
              <w:t>Организовывают и проводят</w:t>
            </w:r>
            <w:r>
              <w:rPr>
                <w:spacing w:val="1"/>
              </w:rPr>
              <w:t xml:space="preserve"> </w:t>
            </w:r>
            <w:r>
              <w:t>совместно со сверстниками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осуществляют</w:t>
            </w:r>
            <w:r>
              <w:rPr>
                <w:spacing w:val="-52"/>
              </w:rPr>
              <w:t xml:space="preserve"> </w:t>
            </w:r>
            <w:r>
              <w:t>судейство.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27" w:firstLine="0"/>
            </w:pPr>
            <w:r>
              <w:t>Описывают технику игровых</w:t>
            </w:r>
            <w:r>
              <w:rPr>
                <w:spacing w:val="1"/>
              </w:rPr>
              <w:t xml:space="preserve"> </w:t>
            </w:r>
            <w:r>
              <w:t>действий и приёмов, осваивают их</w:t>
            </w:r>
            <w:r>
              <w:rPr>
                <w:spacing w:val="-52"/>
              </w:rPr>
              <w:t xml:space="preserve"> </w:t>
            </w:r>
            <w:r>
              <w:t>самостоятельно, выявляют и</w:t>
            </w:r>
            <w:r>
              <w:rPr>
                <w:spacing w:val="1"/>
              </w:rPr>
              <w:t xml:space="preserve"> </w:t>
            </w:r>
            <w:r>
              <w:t>устраняют</w:t>
            </w:r>
            <w:r>
              <w:rPr>
                <w:spacing w:val="-2"/>
              </w:rPr>
              <w:t xml:space="preserve"> </w:t>
            </w:r>
            <w:r>
              <w:t>типичные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20" w:firstLine="0"/>
            </w:pPr>
            <w:r>
              <w:t>Взаимодействуют со</w:t>
            </w:r>
            <w:r>
              <w:rPr>
                <w:spacing w:val="1"/>
              </w:rPr>
              <w:t xml:space="preserve"> </w:t>
            </w:r>
            <w:r>
              <w:t>сверстниками в процессе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1261" w:firstLine="0"/>
            </w:pPr>
            <w:r>
              <w:rPr>
                <w:spacing w:val="-1"/>
              </w:rPr>
              <w:t>Соблюдают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366" w:firstLine="0"/>
            </w:pPr>
            <w:r>
              <w:t>Используют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lastRenderedPageBreak/>
              <w:t>подвижных игр для развития</w:t>
            </w:r>
            <w:r>
              <w:rPr>
                <w:spacing w:val="1"/>
              </w:rPr>
              <w:t xml:space="preserve"> </w:t>
            </w:r>
            <w:r>
              <w:t>координационных и</w:t>
            </w:r>
            <w:r>
              <w:rPr>
                <w:spacing w:val="1"/>
              </w:rPr>
              <w:t xml:space="preserve"> </w:t>
            </w:r>
            <w:r>
              <w:t>кондиционных</w:t>
            </w:r>
            <w:r>
              <w:rPr>
                <w:spacing w:val="-3"/>
              </w:rPr>
              <w:t xml:space="preserve"> </w:t>
            </w:r>
            <w:r>
              <w:t>способностей.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166" w:firstLine="0"/>
            </w:pPr>
            <w:r>
              <w:t>Применяют правила подбора</w:t>
            </w:r>
            <w:r>
              <w:rPr>
                <w:spacing w:val="1"/>
              </w:rPr>
              <w:t xml:space="preserve"> </w:t>
            </w:r>
            <w:r>
              <w:t>одежды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открытом</w:t>
            </w:r>
            <w:r>
              <w:rPr>
                <w:spacing w:val="-52"/>
              </w:rPr>
              <w:t xml:space="preserve"> </w:t>
            </w:r>
            <w:r>
              <w:t>воздухе.</w:t>
            </w:r>
          </w:p>
          <w:p w:rsidR="00E62D4F" w:rsidRDefault="00FD1D60">
            <w:pPr>
              <w:pStyle w:val="TableParagraph"/>
              <w:ind w:left="7" w:right="46"/>
            </w:pPr>
            <w:r>
              <w:t>-Используют</w:t>
            </w:r>
            <w:r>
              <w:rPr>
                <w:spacing w:val="-9"/>
              </w:rPr>
              <w:t xml:space="preserve"> </w:t>
            </w:r>
            <w:r>
              <w:t>подвижные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279" w:firstLine="0"/>
            </w:pPr>
            <w:r>
              <w:t>Используют разученные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-4"/>
              </w:rPr>
              <w:t xml:space="preserve"> </w:t>
            </w: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игровые задания в</w:t>
            </w:r>
            <w:r>
              <w:rPr>
                <w:spacing w:val="1"/>
              </w:rPr>
              <w:t xml:space="preserve"> </w:t>
            </w:r>
            <w:r>
              <w:t xml:space="preserve">самостоятельных занятиях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 задач физической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ind w:right="172" w:firstLine="0"/>
            </w:pPr>
            <w:r>
              <w:t>Осуществляют</w:t>
            </w:r>
            <w:r>
              <w:rPr>
                <w:spacing w:val="-9"/>
              </w:rPr>
              <w:t xml:space="preserve"> </w:t>
            </w:r>
            <w:r>
              <w:t>самоконтроль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физической нагрузкой во время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  <w:p w:rsidR="00E62D4F" w:rsidRDefault="00FD1D60">
            <w:pPr>
              <w:pStyle w:val="TableParagraph"/>
              <w:numPr>
                <w:ilvl w:val="0"/>
                <w:numId w:val="7"/>
              </w:numPr>
              <w:tabs>
                <w:tab w:val="left" w:pos="136"/>
              </w:tabs>
              <w:spacing w:line="252" w:lineRule="exact"/>
              <w:ind w:right="324" w:firstLine="0"/>
            </w:pPr>
            <w:r>
              <w:t>Применяют игровые навыки в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991" w:type="dxa"/>
            <w:vMerge w:val="restart"/>
          </w:tcPr>
          <w:p w:rsidR="00E62D4F" w:rsidRDefault="00FD1D60">
            <w:pPr>
              <w:pStyle w:val="TableParagraph"/>
              <w:spacing w:line="242" w:lineRule="auto"/>
              <w:ind w:left="53" w:right="12"/>
            </w:pPr>
            <w:r>
              <w:lastRenderedPageBreak/>
              <w:t>Практиче</w:t>
            </w:r>
            <w:r>
              <w:rPr>
                <w:spacing w:val="-52"/>
              </w:rPr>
              <w:t xml:space="preserve"> </w:t>
            </w:r>
            <w:r>
              <w:t>ское</w:t>
            </w:r>
          </w:p>
        </w:tc>
        <w:tc>
          <w:tcPr>
            <w:tcW w:w="1649" w:type="dxa"/>
            <w:gridSpan w:val="2"/>
            <w:vMerge w:val="restart"/>
          </w:tcPr>
          <w:p w:rsidR="00E62D4F" w:rsidRPr="005D070C" w:rsidRDefault="00E62D4F">
            <w:pPr>
              <w:pStyle w:val="TableParagraph"/>
              <w:ind w:left="147" w:right="9"/>
              <w:jc w:val="both"/>
              <w:rPr>
                <w:lang w:val="en-US"/>
              </w:rPr>
            </w:pPr>
            <w:hyperlink r:id="rId8">
              <w:r w:rsidR="00FD1D60" w:rsidRPr="005D070C">
                <w:rPr>
                  <w:color w:val="000080"/>
                  <w:u w:val="single" w:color="000080"/>
                  <w:lang w:val="en-US"/>
                </w:rPr>
                <w:t>https://resh.edu.r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9">
              <w:r w:rsidR="00FD1D60" w:rsidRPr="005D070C">
                <w:rPr>
                  <w:color w:val="000080"/>
                  <w:u w:val="single" w:color="000080"/>
                  <w:lang w:val="en-US"/>
                </w:rPr>
                <w:t>u/subject/lesson/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0">
              <w:r w:rsidR="00FD1D60" w:rsidRPr="005D070C">
                <w:rPr>
                  <w:color w:val="000080"/>
                  <w:u w:val="single" w:color="000080"/>
                  <w:lang w:val="en-US"/>
                </w:rPr>
                <w:t>4148/conspect/1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1">
              <w:r w:rsidR="00FD1D60" w:rsidRPr="005D070C">
                <w:rPr>
                  <w:color w:val="000080"/>
                  <w:u w:val="single" w:color="000080"/>
                  <w:lang w:val="en-US"/>
                </w:rPr>
                <w:t>92642/</w:t>
              </w:r>
            </w:hyperlink>
          </w:p>
          <w:p w:rsidR="00E62D4F" w:rsidRPr="005D070C" w:rsidRDefault="00E62D4F">
            <w:pPr>
              <w:pStyle w:val="TableParagraph"/>
              <w:ind w:left="147" w:right="12"/>
              <w:jc w:val="both"/>
              <w:rPr>
                <w:lang w:val="en-US"/>
              </w:rPr>
            </w:pPr>
            <w:hyperlink r:id="rId12">
              <w:r w:rsidR="00FD1D60" w:rsidRPr="005D070C">
                <w:rPr>
                  <w:color w:val="000080"/>
                  <w:spacing w:val="-1"/>
                  <w:u w:val="single" w:color="000080"/>
                  <w:lang w:val="en-US"/>
                </w:rPr>
                <w:t>https://resh.edu.r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3">
              <w:r w:rsidR="00FD1D60" w:rsidRPr="005D070C">
                <w:rPr>
                  <w:color w:val="000080"/>
                  <w:u w:val="single" w:color="000080"/>
                  <w:lang w:val="en-US"/>
                </w:rPr>
                <w:t>u/subject/lesson/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4">
              <w:r w:rsidR="00FD1D60" w:rsidRPr="005D070C">
                <w:rPr>
                  <w:color w:val="000080"/>
                  <w:u w:val="single" w:color="000080"/>
                  <w:lang w:val="en-US"/>
                </w:rPr>
                <w:t>5729/conspect/3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5">
              <w:r w:rsidR="00FD1D60" w:rsidRPr="005D070C">
                <w:rPr>
                  <w:color w:val="000080"/>
                  <w:u w:val="single" w:color="000080"/>
                  <w:lang w:val="en-US"/>
                </w:rPr>
                <w:t>26499/</w:t>
              </w:r>
            </w:hyperlink>
          </w:p>
          <w:p w:rsidR="00E62D4F" w:rsidRPr="005D070C" w:rsidRDefault="00E62D4F">
            <w:pPr>
              <w:pStyle w:val="TableParagraph"/>
              <w:ind w:left="147" w:right="-15"/>
              <w:jc w:val="both"/>
              <w:rPr>
                <w:lang w:val="en-US"/>
              </w:rPr>
            </w:pPr>
            <w:hyperlink r:id="rId16">
              <w:r w:rsidR="00FD1D60" w:rsidRPr="005D070C">
                <w:rPr>
                  <w:color w:val="000080"/>
                  <w:u w:val="single" w:color="000080"/>
                  <w:lang w:val="en-US"/>
                </w:rPr>
                <w:t>https://resh.edu.r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7">
              <w:r w:rsidR="00FD1D60" w:rsidRPr="005D070C">
                <w:rPr>
                  <w:color w:val="000080"/>
                  <w:u w:val="single" w:color="000080"/>
                  <w:lang w:val="en-US"/>
                </w:rPr>
                <w:t>u/subject/lesson/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8">
              <w:r w:rsidR="00FD1D60" w:rsidRPr="005D070C">
                <w:rPr>
                  <w:color w:val="000080"/>
                  <w:u w:val="single" w:color="000080"/>
                  <w:lang w:val="en-US"/>
                </w:rPr>
                <w:t>4236/start/32652</w:t>
              </w:r>
            </w:hyperlink>
            <w:r w:rsidR="00FD1D60" w:rsidRPr="005D070C">
              <w:rPr>
                <w:color w:val="000080"/>
                <w:spacing w:val="-53"/>
                <w:lang w:val="en-US"/>
              </w:rPr>
              <w:t xml:space="preserve"> </w:t>
            </w:r>
            <w:hyperlink r:id="rId19">
              <w:r w:rsidR="00FD1D60" w:rsidRPr="005D070C">
                <w:rPr>
                  <w:color w:val="000080"/>
                  <w:u w:val="single" w:color="000080"/>
                  <w:lang w:val="en-US"/>
                </w:rPr>
                <w:t>0/</w:t>
              </w:r>
            </w:hyperlink>
          </w:p>
          <w:p w:rsidR="00E62D4F" w:rsidRPr="005D070C" w:rsidRDefault="00E62D4F">
            <w:pPr>
              <w:pStyle w:val="TableParagraph"/>
              <w:spacing w:before="6"/>
              <w:ind w:left="0"/>
              <w:rPr>
                <w:b/>
                <w:sz w:val="21"/>
                <w:lang w:val="en-US"/>
              </w:rPr>
            </w:pPr>
          </w:p>
          <w:p w:rsidR="00E62D4F" w:rsidRPr="005D070C" w:rsidRDefault="00E62D4F">
            <w:pPr>
              <w:pStyle w:val="TableParagraph"/>
              <w:ind w:left="147" w:right="9"/>
              <w:rPr>
                <w:lang w:val="en-US"/>
              </w:rPr>
            </w:pPr>
            <w:hyperlink r:id="rId20">
              <w:r w:rsidR="00FD1D60" w:rsidRPr="005D070C">
                <w:rPr>
                  <w:u w:val="single"/>
                  <w:lang w:val="en-US"/>
                </w:rPr>
                <w:t>http://xn--</w:t>
              </w:r>
            </w:hyperlink>
            <w:r w:rsidR="00FD1D60" w:rsidRPr="005D070C">
              <w:rPr>
                <w:spacing w:val="1"/>
                <w:lang w:val="en-US"/>
              </w:rPr>
              <w:t xml:space="preserve"> </w:t>
            </w:r>
            <w:r w:rsidR="00FD1D60" w:rsidRPr="005D070C">
              <w:rPr>
                <w:u w:val="single"/>
                <w:lang w:val="en-US"/>
              </w:rPr>
              <w:t>b1atfb1adk.xn--</w:t>
            </w:r>
            <w:r w:rsidR="00FD1D60" w:rsidRPr="005D070C">
              <w:rPr>
                <w:spacing w:val="1"/>
                <w:lang w:val="en-US"/>
              </w:rPr>
              <w:t xml:space="preserve"> </w:t>
            </w:r>
            <w:r w:rsidR="00FD1D60" w:rsidRPr="005D070C">
              <w:rPr>
                <w:u w:val="single"/>
                <w:lang w:val="en-US"/>
              </w:rPr>
              <w:t>p1ai/files/ioe/do</w:t>
            </w:r>
            <w:r w:rsidR="00FD1D60" w:rsidRPr="005D070C">
              <w:rPr>
                <w:spacing w:val="-52"/>
                <w:lang w:val="en-US"/>
              </w:rPr>
              <w:t xml:space="preserve"> </w:t>
            </w:r>
            <w:r w:rsidR="00FD1D60" w:rsidRPr="005D070C">
              <w:rPr>
                <w:u w:val="single"/>
                <w:lang w:val="en-US"/>
              </w:rPr>
              <w:lastRenderedPageBreak/>
              <w:t>cuments/5MRW</w:t>
            </w:r>
            <w:r w:rsidR="00FD1D60" w:rsidRPr="005D070C">
              <w:rPr>
                <w:spacing w:val="-52"/>
                <w:lang w:val="en-US"/>
              </w:rPr>
              <w:t xml:space="preserve"> </w:t>
            </w:r>
            <w:r w:rsidR="00FD1D60" w:rsidRPr="005D070C">
              <w:rPr>
                <w:u w:val="single"/>
                <w:lang w:val="en-US"/>
              </w:rPr>
              <w:t>A23WKZ9BN7I</w:t>
            </w:r>
          </w:p>
          <w:p w:rsidR="00E62D4F" w:rsidRPr="005D070C" w:rsidRDefault="00FD1D60">
            <w:pPr>
              <w:pStyle w:val="TableParagraph"/>
              <w:ind w:left="147"/>
              <w:rPr>
                <w:lang w:val="en-US"/>
              </w:rPr>
            </w:pPr>
            <w:r w:rsidRPr="005D070C">
              <w:rPr>
                <w:u w:val="single"/>
                <w:lang w:val="en-US"/>
              </w:rPr>
              <w:t>GIAYE.pdf</w:t>
            </w:r>
          </w:p>
          <w:p w:rsidR="00E62D4F" w:rsidRPr="005D070C" w:rsidRDefault="00E62D4F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E62D4F" w:rsidRPr="005D070C" w:rsidRDefault="00E62D4F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:rsidR="00E62D4F" w:rsidRPr="005D070C" w:rsidRDefault="00E62D4F">
            <w:pPr>
              <w:pStyle w:val="TableParagraph"/>
              <w:ind w:left="147" w:right="-7"/>
              <w:rPr>
                <w:lang w:val="en-US"/>
              </w:rPr>
            </w:pPr>
            <w:hyperlink r:id="rId21">
              <w:r w:rsidR="00FD1D60" w:rsidRPr="005D070C">
                <w:rPr>
                  <w:color w:val="000080"/>
                  <w:u w:val="single" w:color="000080"/>
                  <w:lang w:val="en-US"/>
                </w:rPr>
                <w:t>https://resh.edu.r</w:t>
              </w:r>
            </w:hyperlink>
            <w:r w:rsidR="00FD1D60" w:rsidRPr="005D070C">
              <w:rPr>
                <w:color w:val="000080"/>
                <w:spacing w:val="-52"/>
                <w:lang w:val="en-US"/>
              </w:rPr>
              <w:t xml:space="preserve"> </w:t>
            </w:r>
            <w:hyperlink r:id="rId22">
              <w:r w:rsidR="00FD1D60" w:rsidRPr="005D070C">
                <w:rPr>
                  <w:color w:val="000080"/>
                  <w:u w:val="single" w:color="000080"/>
                  <w:lang w:val="en-US"/>
                </w:rPr>
                <w:t>u/subject/9/4/</w:t>
              </w:r>
            </w:hyperlink>
          </w:p>
        </w:tc>
      </w:tr>
      <w:tr w:rsidR="00E62D4F">
        <w:trPr>
          <w:trHeight w:val="505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1.2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6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40" w:lineRule="exact"/>
            </w:pPr>
            <w:r>
              <w:rPr>
                <w:spacing w:val="-1"/>
              </w:rPr>
              <w:t>«Космонавты»,</w:t>
            </w:r>
            <w:r>
              <w:rPr>
                <w:spacing w:val="-11"/>
              </w:rPr>
              <w:t xml:space="preserve"> </w:t>
            </w:r>
            <w:r>
              <w:t>«Невод».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57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1.3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6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</w:pPr>
            <w:r>
              <w:t>«Третий</w:t>
            </w:r>
            <w:r>
              <w:rPr>
                <w:spacing w:val="-8"/>
              </w:rPr>
              <w:t xml:space="preserve"> </w:t>
            </w:r>
            <w:r>
              <w:t>лишний»,</w:t>
            </w:r>
          </w:p>
          <w:p w:rsidR="00E62D4F" w:rsidRDefault="00FD1D60">
            <w:pPr>
              <w:pStyle w:val="TableParagraph"/>
              <w:spacing w:before="1" w:line="238" w:lineRule="exact"/>
            </w:pPr>
            <w:r>
              <w:t>«Перемена</w:t>
            </w:r>
            <w:r>
              <w:rPr>
                <w:spacing w:val="-2"/>
              </w:rPr>
              <w:t xml:space="preserve"> </w:t>
            </w:r>
            <w:r>
              <w:t>мест».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506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1.4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Спортив</w:t>
            </w:r>
            <w:r>
              <w:t>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«Вызов</w:t>
            </w:r>
          </w:p>
          <w:p w:rsidR="00E62D4F" w:rsidRDefault="00FD1D60">
            <w:pPr>
              <w:pStyle w:val="TableParagraph"/>
              <w:spacing w:before="1" w:line="238" w:lineRule="exact"/>
            </w:pPr>
            <w:r>
              <w:t>номеров»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58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1.5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before="1" w:line="252" w:lineRule="exact"/>
            </w:pPr>
            <w:r>
              <w:t>«Салки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ленточками»,</w:t>
            </w:r>
          </w:p>
          <w:p w:rsidR="00E62D4F" w:rsidRDefault="00FD1D60">
            <w:pPr>
              <w:pStyle w:val="TableParagraph"/>
              <w:spacing w:line="238" w:lineRule="exact"/>
            </w:pPr>
            <w:r>
              <w:t>«Заяц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места».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546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9" w:lineRule="exact"/>
            </w:pPr>
            <w:r>
              <w:t>1.6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249"/>
            </w:pPr>
            <w:r>
              <w:t>Спортив</w:t>
            </w:r>
            <w:r>
              <w:t>ная</w:t>
            </w:r>
            <w:r>
              <w:rPr>
                <w:spacing w:val="39"/>
              </w:rPr>
              <w:t xml:space="preserve"> </w:t>
            </w: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«Кто</w:t>
            </w:r>
            <w:r>
              <w:rPr>
                <w:spacing w:val="-52"/>
              </w:rPr>
              <w:t xml:space="preserve"> </w:t>
            </w:r>
            <w:r>
              <w:t>обгонит»,</w:t>
            </w:r>
            <w:r>
              <w:rPr>
                <w:spacing w:val="-2"/>
              </w:rPr>
              <w:t xml:space="preserve"> </w:t>
            </w:r>
            <w:r>
              <w:t>эстафеты.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57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lastRenderedPageBreak/>
              <w:t>1.7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before="1" w:line="252" w:lineRule="exact"/>
            </w:pPr>
            <w:r>
              <w:t>«Прыжки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полосам»,</w:t>
            </w:r>
          </w:p>
          <w:p w:rsidR="00E62D4F" w:rsidRDefault="00FD1D60">
            <w:pPr>
              <w:pStyle w:val="TableParagraph"/>
              <w:spacing w:line="238" w:lineRule="exact"/>
            </w:pPr>
            <w:r>
              <w:t>«Волк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рву».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67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9" w:lineRule="exact"/>
            </w:pPr>
            <w:r>
              <w:lastRenderedPageBreak/>
              <w:t>1.8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8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  <w:ind w:right="188"/>
            </w:pPr>
            <w:r>
              <w:rPr>
                <w:spacing w:val="-1"/>
              </w:rPr>
              <w:t>«Удочка»,</w:t>
            </w:r>
            <w:r>
              <w:rPr>
                <w:spacing w:val="31"/>
              </w:rPr>
              <w:t xml:space="preserve"> </w:t>
            </w:r>
            <w:r>
              <w:t>«С</w:t>
            </w:r>
            <w:r>
              <w:rPr>
                <w:spacing w:val="-14"/>
              </w:rPr>
              <w:t xml:space="preserve"> </w:t>
            </w:r>
            <w:r>
              <w:t>кочки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кочку»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491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1.9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Эстафеты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прыжками.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506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1.10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6" w:lineRule="exact"/>
            </w:pPr>
            <w:r>
              <w:t>Спортив</w:t>
            </w:r>
            <w:r>
              <w:t>ная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«Кто</w:t>
            </w:r>
          </w:p>
          <w:p w:rsidR="00E62D4F" w:rsidRDefault="00FD1D60">
            <w:pPr>
              <w:pStyle w:val="TableParagraph"/>
              <w:spacing w:line="240" w:lineRule="exact"/>
            </w:pPr>
            <w:r>
              <w:t>дальше</w:t>
            </w:r>
            <w:r>
              <w:rPr>
                <w:spacing w:val="1"/>
              </w:rPr>
              <w:t xml:space="preserve"> </w:t>
            </w:r>
            <w:r>
              <w:t>бросит»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397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t>1.11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6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</w:pPr>
            <w:r>
              <w:t>«Метко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цель»,</w:t>
            </w:r>
          </w:p>
          <w:p w:rsidR="00E62D4F" w:rsidRDefault="00FD1D60">
            <w:pPr>
              <w:pStyle w:val="TableParagraph"/>
              <w:spacing w:before="1"/>
            </w:pPr>
            <w:r>
              <w:rPr>
                <w:spacing w:val="-1"/>
              </w:rPr>
              <w:t>«Точный</w:t>
            </w:r>
            <w:r>
              <w:rPr>
                <w:spacing w:val="-13"/>
              </w:rPr>
              <w:t xml:space="preserve"> </w:t>
            </w:r>
            <w:r>
              <w:t>расчет».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71"/>
        </w:trPr>
        <w:tc>
          <w:tcPr>
            <w:tcW w:w="2976" w:type="dxa"/>
            <w:gridSpan w:val="2"/>
          </w:tcPr>
          <w:p w:rsidR="00E62D4F" w:rsidRDefault="00FD1D60">
            <w:pPr>
              <w:pStyle w:val="TableParagraph"/>
              <w:spacing w:line="245" w:lineRule="exact"/>
            </w:pPr>
            <w:r>
              <w:rPr>
                <w:w w:val="90"/>
              </w:rPr>
              <w:t>Итого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разделу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5" w:lineRule="exact"/>
            </w:pPr>
            <w:r>
              <w:t>11</w:t>
            </w:r>
          </w:p>
        </w:tc>
        <w:tc>
          <w:tcPr>
            <w:tcW w:w="6808" w:type="dxa"/>
            <w:gridSpan w:val="6"/>
          </w:tcPr>
          <w:p w:rsidR="00E62D4F" w:rsidRDefault="00E62D4F">
            <w:pPr>
              <w:pStyle w:val="TableParagraph"/>
              <w:ind w:left="0"/>
              <w:rPr>
                <w:sz w:val="20"/>
              </w:rPr>
            </w:pPr>
          </w:p>
        </w:tc>
      </w:tr>
      <w:tr w:rsidR="00E62D4F">
        <w:trPr>
          <w:trHeight w:val="340"/>
        </w:trPr>
        <w:tc>
          <w:tcPr>
            <w:tcW w:w="10314" w:type="dxa"/>
            <w:gridSpan w:val="9"/>
          </w:tcPr>
          <w:p w:rsidR="00E62D4F" w:rsidRDefault="00FD1D6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игры</w:t>
            </w:r>
          </w:p>
        </w:tc>
      </w:tr>
      <w:tr w:rsidR="00E62D4F">
        <w:trPr>
          <w:trHeight w:val="506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7" w:lineRule="exact"/>
              <w:ind w:left="0" w:right="120"/>
              <w:jc w:val="right"/>
            </w:pPr>
            <w:r>
              <w:t>2.1.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6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40" w:lineRule="exact"/>
            </w:pPr>
            <w:r>
              <w:rPr>
                <w:spacing w:val="-1"/>
              </w:rPr>
              <w:t>«Колечко»,</w:t>
            </w:r>
            <w:r>
              <w:rPr>
                <w:spacing w:val="-13"/>
              </w:rPr>
              <w:t xml:space="preserve"> </w:t>
            </w:r>
            <w:r>
              <w:t>«Ручеек».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 w:val="restart"/>
          </w:tcPr>
          <w:p w:rsidR="00E62D4F" w:rsidRDefault="00FD1D60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ind w:right="142" w:firstLine="0"/>
            </w:pPr>
            <w:r>
              <w:rPr>
                <w:spacing w:val="-1"/>
              </w:rPr>
              <w:t>Узнают</w:t>
            </w:r>
            <w:r>
              <w:rPr>
                <w:spacing w:val="-13"/>
              </w:rPr>
              <w:t xml:space="preserve"> </w:t>
            </w:r>
            <w:r>
              <w:t>историю</w:t>
            </w:r>
            <w:r>
              <w:rPr>
                <w:spacing w:val="-12"/>
              </w:rPr>
              <w:t xml:space="preserve">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игр;</w:t>
            </w:r>
          </w:p>
          <w:p w:rsidR="00E62D4F" w:rsidRDefault="00FD1D60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ind w:right="63" w:firstLine="0"/>
            </w:pPr>
            <w:r>
              <w:t>правила проведения игр, эстафет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праздников;</w:t>
            </w:r>
          </w:p>
          <w:p w:rsidR="00E62D4F" w:rsidRDefault="00FD1D60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</w:tabs>
              <w:ind w:right="307" w:firstLine="0"/>
            </w:pPr>
            <w:r>
              <w:t>называют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подвижных</w:t>
            </w:r>
            <w:r>
              <w:rPr>
                <w:spacing w:val="-52"/>
              </w:rPr>
              <w:t xml:space="preserve"> </w:t>
            </w:r>
            <w:r>
              <w:t>игр и выполнять их в процессе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  <w:tc>
          <w:tcPr>
            <w:tcW w:w="991" w:type="dxa"/>
            <w:vMerge w:val="restart"/>
          </w:tcPr>
          <w:p w:rsidR="00E62D4F" w:rsidRDefault="00FD1D60">
            <w:pPr>
              <w:pStyle w:val="TableParagraph"/>
              <w:ind w:left="5" w:right="60"/>
            </w:pP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t>ское</w:t>
            </w:r>
          </w:p>
        </w:tc>
        <w:tc>
          <w:tcPr>
            <w:tcW w:w="1649" w:type="dxa"/>
            <w:gridSpan w:val="2"/>
            <w:vMerge w:val="restart"/>
            <w:tcBorders>
              <w:bottom w:val="single" w:sz="4" w:space="0" w:color="000080"/>
            </w:tcBorders>
          </w:tcPr>
          <w:p w:rsidR="00E62D4F" w:rsidRPr="005D070C" w:rsidRDefault="00E62D4F">
            <w:pPr>
              <w:pStyle w:val="TableParagraph"/>
              <w:ind w:left="8" w:right="100"/>
              <w:rPr>
                <w:lang w:val="en-US"/>
              </w:rPr>
            </w:pPr>
            <w:hyperlink r:id="rId23">
              <w:r w:rsidR="00FD1D60" w:rsidRPr="005D070C">
                <w:rPr>
                  <w:color w:val="000080"/>
                  <w:u w:val="single" w:color="000080"/>
                  <w:lang w:val="en-US"/>
                </w:rPr>
                <w:t>http://xn--</w:t>
              </w:r>
            </w:hyperlink>
            <w:r w:rsidR="00FD1D60" w:rsidRPr="005D070C">
              <w:rPr>
                <w:color w:val="000080"/>
                <w:spacing w:val="1"/>
                <w:lang w:val="en-US"/>
              </w:rPr>
              <w:t xml:space="preserve"> </w:t>
            </w:r>
            <w:r w:rsidR="00FD1D60" w:rsidRPr="005D070C">
              <w:rPr>
                <w:color w:val="000080"/>
                <w:u w:val="single" w:color="000080"/>
                <w:lang w:val="en-US"/>
              </w:rPr>
              <w:t>b1atfb1adk.xn--</w:t>
            </w:r>
            <w:r w:rsidR="00FD1D60" w:rsidRPr="005D070C">
              <w:rPr>
                <w:color w:val="000080"/>
                <w:spacing w:val="1"/>
                <w:lang w:val="en-US"/>
              </w:rPr>
              <w:t xml:space="preserve"> </w:t>
            </w:r>
            <w:r w:rsidR="00FD1D60" w:rsidRPr="005D070C">
              <w:rPr>
                <w:color w:val="000080"/>
                <w:u w:val="single" w:color="000080"/>
                <w:lang w:val="en-US"/>
              </w:rPr>
              <w:t>p1ai/files/ioe/doc</w:t>
            </w:r>
          </w:p>
          <w:p w:rsidR="00E62D4F" w:rsidRDefault="00FD1D60">
            <w:pPr>
              <w:pStyle w:val="TableParagraph"/>
              <w:spacing w:line="209" w:lineRule="exact"/>
              <w:ind w:left="8"/>
            </w:pPr>
            <w:r>
              <w:rPr>
                <w:color w:val="000080"/>
                <w:spacing w:val="-1"/>
              </w:rPr>
              <w:t>uments/5MRWA2</w:t>
            </w:r>
          </w:p>
        </w:tc>
      </w:tr>
      <w:tr w:rsidR="00E62D4F">
        <w:trPr>
          <w:trHeight w:val="465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line="247" w:lineRule="exact"/>
              <w:ind w:left="162"/>
            </w:pPr>
            <w:r>
              <w:t>2.2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line="246" w:lineRule="exact"/>
            </w:pPr>
            <w:r>
              <w:t>Спортив</w:t>
            </w:r>
            <w:r>
              <w:t>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</w:pPr>
            <w:r>
              <w:t>«Попрыгунчики»,</w:t>
            </w:r>
          </w:p>
          <w:p w:rsidR="00E62D4F" w:rsidRDefault="00FD1D60">
            <w:pPr>
              <w:pStyle w:val="TableParagraph"/>
              <w:spacing w:before="1" w:line="219" w:lineRule="exact"/>
            </w:pPr>
            <w:r>
              <w:t>«Салки».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line="247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line="247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  <w:vMerge w:val="restart"/>
          </w:tcPr>
          <w:p w:rsidR="00E62D4F" w:rsidRDefault="00FD1D60">
            <w:pPr>
              <w:pStyle w:val="TableParagraph"/>
              <w:spacing w:line="247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FD1D60">
            <w:pPr>
              <w:pStyle w:val="TableParagraph"/>
              <w:spacing w:before="15" w:line="228" w:lineRule="exact"/>
              <w:ind w:left="8"/>
            </w:pPr>
            <w:r>
              <w:rPr>
                <w:color w:val="000080"/>
              </w:rPr>
              <w:t>3WKZ9BN7IGIA</w:t>
            </w:r>
          </w:p>
        </w:tc>
      </w:tr>
      <w:tr w:rsidR="00E62D4F">
        <w:trPr>
          <w:trHeight w:val="566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70"/>
              <w:ind w:left="0" w:right="150"/>
              <w:jc w:val="right"/>
            </w:pPr>
            <w:r>
              <w:t>2.3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before="13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before="1"/>
            </w:pPr>
            <w:r>
              <w:t>«Чехарда»</w:t>
            </w:r>
            <w:r>
              <w:rPr>
                <w:spacing w:val="-12"/>
              </w:rPr>
              <w:t xml:space="preserve"> </w:t>
            </w:r>
            <w:r>
              <w:t>«Кошки-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before="13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before="13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before="13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80"/>
            </w:tcBorders>
          </w:tcPr>
          <w:p w:rsidR="00E62D4F" w:rsidRDefault="00FD1D60">
            <w:pPr>
              <w:pStyle w:val="TableParagraph"/>
              <w:spacing w:line="247" w:lineRule="exact"/>
              <w:ind w:left="8"/>
            </w:pPr>
            <w:r>
              <w:rPr>
                <w:color w:val="000080"/>
                <w:u w:val="single" w:color="000080"/>
              </w:rPr>
              <w:t>YE.pdf</w:t>
            </w:r>
          </w:p>
        </w:tc>
      </w:tr>
      <w:tr w:rsidR="00E62D4F">
        <w:trPr>
          <w:trHeight w:val="225"/>
        </w:trPr>
        <w:tc>
          <w:tcPr>
            <w:tcW w:w="600" w:type="dxa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line="242" w:lineRule="exact"/>
            </w:pPr>
            <w:r>
              <w:t>мышки».</w:t>
            </w:r>
          </w:p>
        </w:tc>
        <w:tc>
          <w:tcPr>
            <w:tcW w:w="530" w:type="dxa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10" w:type="dxa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39" w:type="dxa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3319" w:type="dxa"/>
            <w:vMerge w:val="restart"/>
          </w:tcPr>
          <w:p w:rsidR="00E62D4F" w:rsidRDefault="00FD1D60">
            <w:pPr>
              <w:pStyle w:val="TableParagraph"/>
              <w:numPr>
                <w:ilvl w:val="0"/>
                <w:numId w:val="9"/>
              </w:numPr>
              <w:tabs>
                <w:tab w:val="left" w:pos="140"/>
              </w:tabs>
              <w:ind w:right="281" w:firstLine="0"/>
            </w:pPr>
            <w:r>
              <w:t>подготавливают</w:t>
            </w:r>
            <w:r>
              <w:rPr>
                <w:spacing w:val="-13"/>
              </w:rPr>
              <w:t xml:space="preserve"> </w:t>
            </w:r>
            <w:r>
              <w:t>площадки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 подвижных игр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правилами;</w:t>
            </w:r>
          </w:p>
          <w:p w:rsidR="00E62D4F" w:rsidRDefault="00FD1D60">
            <w:pPr>
              <w:pStyle w:val="TableParagraph"/>
              <w:numPr>
                <w:ilvl w:val="0"/>
                <w:numId w:val="9"/>
              </w:numPr>
              <w:tabs>
                <w:tab w:val="left" w:pos="138"/>
              </w:tabs>
              <w:ind w:right="244" w:firstLine="0"/>
            </w:pPr>
            <w:r>
              <w:t>регулируют</w:t>
            </w:r>
            <w:r>
              <w:rPr>
                <w:spacing w:val="-4"/>
              </w:rPr>
              <w:t xml:space="preserve"> </w:t>
            </w:r>
            <w:r>
              <w:t>эмоции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998" w:type="dxa"/>
            <w:gridSpan w:val="2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1641" w:type="dxa"/>
            <w:tcBorders>
              <w:bottom w:val="single" w:sz="4" w:space="0" w:color="000080"/>
            </w:tcBorders>
          </w:tcPr>
          <w:p w:rsidR="00E62D4F" w:rsidRDefault="00E62D4F">
            <w:pPr>
              <w:pStyle w:val="TableParagraph"/>
              <w:spacing w:line="205" w:lineRule="exact"/>
              <w:ind w:left="1"/>
            </w:pPr>
            <w:hyperlink r:id="rId24">
              <w:r w:rsidR="00FD1D60">
                <w:rPr>
                  <w:color w:val="000080"/>
                </w:rPr>
                <w:t>https://resh.edu.ru</w:t>
              </w:r>
            </w:hyperlink>
          </w:p>
        </w:tc>
      </w:tr>
      <w:tr w:rsidR="00E62D4F">
        <w:trPr>
          <w:trHeight w:val="311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E62D4F">
            <w:pPr>
              <w:pStyle w:val="TableParagraph"/>
              <w:spacing w:before="5"/>
              <w:ind w:left="1"/>
            </w:pPr>
            <w:hyperlink r:id="rId25">
              <w:r w:rsidR="00FD1D60">
                <w:rPr>
                  <w:color w:val="000080"/>
                  <w:u w:val="single" w:color="000080"/>
                </w:rPr>
                <w:t>/subject/9/4/</w:t>
              </w:r>
            </w:hyperlink>
          </w:p>
          <w:p w:rsidR="00E62D4F" w:rsidRDefault="00E62D4F">
            <w:pPr>
              <w:pStyle w:val="TableParagraph"/>
              <w:ind w:left="0"/>
              <w:rPr>
                <w:b/>
                <w:sz w:val="24"/>
              </w:rPr>
            </w:pPr>
          </w:p>
          <w:p w:rsidR="00E62D4F" w:rsidRDefault="00E62D4F">
            <w:pPr>
              <w:pStyle w:val="TableParagraph"/>
              <w:ind w:left="0"/>
              <w:rPr>
                <w:b/>
                <w:sz w:val="20"/>
              </w:rPr>
            </w:pPr>
          </w:p>
          <w:p w:rsidR="00E62D4F" w:rsidRDefault="00E62D4F">
            <w:pPr>
              <w:pStyle w:val="TableParagraph"/>
              <w:ind w:left="1"/>
            </w:pPr>
            <w:hyperlink r:id="rId26">
              <w:r w:rsidR="00FD1D60">
                <w:rPr>
                  <w:color w:val="000080"/>
                </w:rPr>
                <w:t>https://resh.edu.ru</w:t>
              </w:r>
            </w:hyperlink>
          </w:p>
        </w:tc>
      </w:tr>
      <w:tr w:rsidR="00E62D4F">
        <w:trPr>
          <w:trHeight w:val="718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50"/>
              <w:jc w:val="right"/>
            </w:pPr>
            <w:r>
              <w:t>2.4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  <w:ind w:right="740"/>
            </w:pPr>
            <w:r>
              <w:rPr>
                <w:spacing w:val="-1"/>
              </w:rPr>
              <w:t xml:space="preserve">«Хейро», </w:t>
            </w:r>
            <w:r>
              <w:t>«Ловля</w:t>
            </w:r>
            <w:r>
              <w:rPr>
                <w:spacing w:val="-52"/>
              </w:rPr>
              <w:t xml:space="preserve"> </w:t>
            </w:r>
            <w:r>
              <w:t>оленей».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179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before="61"/>
              <w:ind w:left="162"/>
            </w:pPr>
            <w:r>
              <w:t>2.5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before="3" w:line="252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  <w:ind w:right="620"/>
            </w:pPr>
            <w:r>
              <w:t xml:space="preserve">«Льдинки, </w:t>
            </w:r>
            <w:r>
              <w:t>ветер и</w:t>
            </w:r>
            <w:r>
              <w:rPr>
                <w:spacing w:val="-53"/>
              </w:rPr>
              <w:t xml:space="preserve"> </w:t>
            </w:r>
            <w:r>
              <w:t>мороз»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before="3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before="3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  <w:vMerge w:val="restart"/>
          </w:tcPr>
          <w:p w:rsidR="00E62D4F" w:rsidRDefault="00FD1D60">
            <w:pPr>
              <w:pStyle w:val="TableParagraph"/>
              <w:spacing w:before="3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E62D4F">
            <w:pPr>
              <w:pStyle w:val="TableParagraph"/>
              <w:spacing w:line="160" w:lineRule="exact"/>
              <w:ind w:left="1"/>
            </w:pPr>
            <w:hyperlink r:id="rId27">
              <w:r w:rsidR="00FD1D60">
                <w:rPr>
                  <w:color w:val="000080"/>
                </w:rPr>
                <w:t>/subject/lesson/41</w:t>
              </w:r>
            </w:hyperlink>
          </w:p>
        </w:tc>
      </w:tr>
      <w:tr w:rsidR="00E62D4F">
        <w:trPr>
          <w:trHeight w:val="585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</w:tcBorders>
          </w:tcPr>
          <w:p w:rsidR="00E62D4F" w:rsidRDefault="00E62D4F">
            <w:pPr>
              <w:pStyle w:val="TableParagraph"/>
              <w:spacing w:before="5"/>
              <w:ind w:left="1"/>
            </w:pPr>
            <w:hyperlink r:id="rId28">
              <w:r w:rsidR="00FD1D60">
                <w:rPr>
                  <w:color w:val="000080"/>
                  <w:u w:val="single" w:color="000080"/>
                </w:rPr>
                <w:t>48/start/192643/</w:t>
              </w:r>
            </w:hyperlink>
          </w:p>
        </w:tc>
      </w:tr>
      <w:tr w:rsidR="00E62D4F">
        <w:trPr>
          <w:trHeight w:val="1012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50"/>
              <w:jc w:val="right"/>
            </w:pPr>
            <w:r>
              <w:t>2.6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</w:pPr>
            <w:r>
              <w:t>«Смелые</w:t>
            </w:r>
            <w:r>
              <w:rPr>
                <w:spacing w:val="-4"/>
              </w:rPr>
              <w:t xml:space="preserve"> </w:t>
            </w:r>
            <w:r>
              <w:t>ребята»,</w:t>
            </w:r>
          </w:p>
          <w:p w:rsidR="00E62D4F" w:rsidRDefault="00FD1D60">
            <w:pPr>
              <w:pStyle w:val="TableParagraph"/>
              <w:spacing w:line="252" w:lineRule="exact"/>
              <w:ind w:right="704"/>
            </w:pPr>
            <w:r>
              <w:t>«Полярная</w:t>
            </w:r>
            <w:r>
              <w:rPr>
                <w:spacing w:val="-10"/>
              </w:rPr>
              <w:t xml:space="preserve"> </w:t>
            </w:r>
            <w:r>
              <w:t>сова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евражки»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352"/>
        </w:trPr>
        <w:tc>
          <w:tcPr>
            <w:tcW w:w="2976" w:type="dxa"/>
            <w:gridSpan w:val="2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Итого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разделу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6</w:t>
            </w:r>
          </w:p>
        </w:tc>
        <w:tc>
          <w:tcPr>
            <w:tcW w:w="6807" w:type="dxa"/>
            <w:gridSpan w:val="6"/>
          </w:tcPr>
          <w:p w:rsidR="00E62D4F" w:rsidRDefault="00E62D4F">
            <w:pPr>
              <w:pStyle w:val="TableParagraph"/>
              <w:ind w:left="0"/>
            </w:pPr>
          </w:p>
        </w:tc>
      </w:tr>
      <w:tr w:rsidR="00E62D4F">
        <w:trPr>
          <w:trHeight w:val="251"/>
        </w:trPr>
        <w:tc>
          <w:tcPr>
            <w:tcW w:w="10313" w:type="dxa"/>
            <w:gridSpan w:val="9"/>
          </w:tcPr>
          <w:p w:rsidR="00E62D4F" w:rsidRDefault="00FD1D6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Зимние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забавы</w:t>
            </w:r>
          </w:p>
        </w:tc>
      </w:tr>
      <w:tr w:rsidR="00E62D4F">
        <w:trPr>
          <w:trHeight w:val="760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42" w:lineRule="exact"/>
              <w:ind w:left="0" w:right="105"/>
              <w:jc w:val="right"/>
            </w:pPr>
            <w:r>
              <w:t>3.1.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1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  <w:ind w:right="-7"/>
            </w:pPr>
            <w:r>
              <w:t>«Быстрый лыжник», «Не</w:t>
            </w:r>
            <w:r>
              <w:rPr>
                <w:spacing w:val="-52"/>
              </w:rPr>
              <w:t xml:space="preserve"> </w:t>
            </w:r>
            <w:r>
              <w:t>пропусти</w:t>
            </w:r>
            <w:r>
              <w:rPr>
                <w:spacing w:val="-2"/>
              </w:rPr>
              <w:t xml:space="preserve"> </w:t>
            </w:r>
            <w:r>
              <w:t>шайбу».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2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2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42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 w:val="restart"/>
          </w:tcPr>
          <w:p w:rsidR="00E62D4F" w:rsidRDefault="00FD1D60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ind w:right="166" w:firstLine="0"/>
            </w:pPr>
            <w:r>
              <w:t>Применяют правила подбора</w:t>
            </w:r>
            <w:r>
              <w:rPr>
                <w:spacing w:val="1"/>
              </w:rPr>
              <w:t xml:space="preserve"> </w:t>
            </w:r>
            <w:r>
              <w:t>одежды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открытом</w:t>
            </w:r>
            <w:r>
              <w:rPr>
                <w:spacing w:val="-52"/>
              </w:rPr>
              <w:t xml:space="preserve"> </w:t>
            </w:r>
            <w:r>
              <w:t>воздухе.</w:t>
            </w:r>
          </w:p>
          <w:p w:rsidR="00E62D4F" w:rsidRDefault="00FD1D60">
            <w:pPr>
              <w:pStyle w:val="TableParagraph"/>
              <w:ind w:left="12" w:right="45"/>
            </w:pPr>
            <w:r>
              <w:t>-Используют</w:t>
            </w:r>
            <w:r>
              <w:rPr>
                <w:spacing w:val="-8"/>
              </w:rPr>
              <w:t xml:space="preserve"> </w:t>
            </w:r>
            <w:r>
              <w:t>подвижные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  <w:p w:rsidR="00E62D4F" w:rsidRDefault="00FD1D60">
            <w:pPr>
              <w:pStyle w:val="TableParagraph"/>
              <w:ind w:left="12" w:right="42"/>
            </w:pPr>
            <w:r>
              <w:t>-Руководствуются правилами игр,</w:t>
            </w:r>
            <w:r>
              <w:rPr>
                <w:spacing w:val="-52"/>
              </w:rPr>
              <w:t xml:space="preserve"> </w:t>
            </w:r>
            <w:r>
              <w:t>соблюдают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  <w:p w:rsidR="00E62D4F" w:rsidRDefault="00FD1D60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80" w:firstLine="0"/>
            </w:pPr>
            <w:r>
              <w:t>Взаимодействуют со</w:t>
            </w:r>
            <w:r>
              <w:rPr>
                <w:spacing w:val="1"/>
              </w:rPr>
              <w:t xml:space="preserve"> </w:t>
            </w:r>
            <w:r>
              <w:t>сверстниками в процессе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998" w:type="dxa"/>
            <w:gridSpan w:val="2"/>
            <w:vMerge w:val="restart"/>
          </w:tcPr>
          <w:p w:rsidR="00E62D4F" w:rsidRDefault="00FD1D60">
            <w:pPr>
              <w:pStyle w:val="TableParagraph"/>
              <w:ind w:left="5" w:right="67"/>
            </w:pP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t>ское</w:t>
            </w:r>
          </w:p>
        </w:tc>
        <w:tc>
          <w:tcPr>
            <w:tcW w:w="1641" w:type="dxa"/>
            <w:vMerge w:val="restart"/>
            <w:tcBorders>
              <w:bottom w:val="single" w:sz="4" w:space="0" w:color="000080"/>
            </w:tcBorders>
          </w:tcPr>
          <w:p w:rsidR="00E62D4F" w:rsidRPr="005D070C" w:rsidRDefault="00E62D4F">
            <w:pPr>
              <w:pStyle w:val="TableParagraph"/>
              <w:ind w:left="1" w:right="99"/>
              <w:rPr>
                <w:lang w:val="en-US"/>
              </w:rPr>
            </w:pPr>
            <w:hyperlink r:id="rId29">
              <w:r w:rsidR="00FD1D60" w:rsidRPr="005D070C">
                <w:rPr>
                  <w:color w:val="000080"/>
                  <w:u w:val="single" w:color="000080"/>
                  <w:lang w:val="en-US"/>
                </w:rPr>
                <w:t>http://xn--</w:t>
              </w:r>
            </w:hyperlink>
            <w:r w:rsidR="00FD1D60" w:rsidRPr="005D070C">
              <w:rPr>
                <w:color w:val="000080"/>
                <w:spacing w:val="1"/>
                <w:lang w:val="en-US"/>
              </w:rPr>
              <w:t xml:space="preserve"> </w:t>
            </w:r>
            <w:r w:rsidR="00FD1D60" w:rsidRPr="005D070C">
              <w:rPr>
                <w:color w:val="000080"/>
                <w:u w:val="single" w:color="000080"/>
                <w:lang w:val="en-US"/>
              </w:rPr>
              <w:t>b1atfb1adk.xn--</w:t>
            </w:r>
            <w:r w:rsidR="00FD1D60" w:rsidRPr="005D070C">
              <w:rPr>
                <w:color w:val="000080"/>
                <w:spacing w:val="1"/>
                <w:lang w:val="en-US"/>
              </w:rPr>
              <w:t xml:space="preserve"> </w:t>
            </w:r>
            <w:r w:rsidR="00FD1D60" w:rsidRPr="005D070C">
              <w:rPr>
                <w:color w:val="000080"/>
                <w:u w:val="single" w:color="000080"/>
                <w:lang w:val="en-US"/>
              </w:rPr>
              <w:t>p1ai/files/ioe/doc</w:t>
            </w:r>
          </w:p>
          <w:p w:rsidR="00E62D4F" w:rsidRDefault="00FD1D60">
            <w:pPr>
              <w:pStyle w:val="TableParagraph"/>
              <w:spacing w:line="216" w:lineRule="exact"/>
              <w:ind w:left="1"/>
            </w:pPr>
            <w:r>
              <w:rPr>
                <w:color w:val="000080"/>
                <w:spacing w:val="-1"/>
              </w:rPr>
              <w:t>uments/5MRWA2</w:t>
            </w:r>
          </w:p>
        </w:tc>
      </w:tr>
      <w:tr w:rsidR="00E62D4F">
        <w:trPr>
          <w:trHeight w:val="239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206"/>
            </w:pPr>
            <w:r>
              <w:t>3.2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line="239" w:lineRule="exact"/>
            </w:pPr>
            <w:r>
              <w:t>Спортив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E62D4F" w:rsidRDefault="00FD1D60">
            <w:pPr>
              <w:pStyle w:val="TableParagraph"/>
              <w:spacing w:line="252" w:lineRule="exact"/>
            </w:pPr>
            <w:r>
              <w:t>«Построй</w:t>
            </w:r>
            <w:r>
              <w:rPr>
                <w:spacing w:val="-6"/>
              </w:rPr>
              <w:t xml:space="preserve"> </w:t>
            </w:r>
            <w:r>
              <w:t>снеговика»,</w:t>
            </w:r>
          </w:p>
          <w:p w:rsidR="00E62D4F" w:rsidRDefault="00FD1D60">
            <w:pPr>
              <w:pStyle w:val="TableParagraph"/>
              <w:spacing w:before="1" w:line="245" w:lineRule="exact"/>
            </w:pPr>
            <w:r>
              <w:t>«На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5"/>
              </w:rPr>
              <w:t xml:space="preserve"> </w:t>
            </w:r>
            <w:r>
              <w:t>лыжне».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42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FD1D60">
            <w:pPr>
              <w:pStyle w:val="TableParagraph"/>
              <w:spacing w:before="5" w:line="216" w:lineRule="exact"/>
              <w:ind w:left="1"/>
            </w:pPr>
            <w:r>
              <w:rPr>
                <w:color w:val="000080"/>
              </w:rPr>
              <w:t>3WKZ9BN7IGIA</w:t>
            </w:r>
          </w:p>
        </w:tc>
      </w:tr>
      <w:tr w:rsidR="00E62D4F">
        <w:trPr>
          <w:trHeight w:val="282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FD1D60">
            <w:pPr>
              <w:pStyle w:val="TableParagraph"/>
              <w:spacing w:before="8"/>
              <w:ind w:left="1"/>
            </w:pPr>
            <w:r>
              <w:rPr>
                <w:color w:val="000080"/>
                <w:u w:val="single" w:color="000080"/>
              </w:rPr>
              <w:t>YE.pdf</w:t>
            </w:r>
          </w:p>
          <w:p w:rsidR="00E62D4F" w:rsidRDefault="00E62D4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62D4F" w:rsidRDefault="00E62D4F">
            <w:pPr>
              <w:pStyle w:val="TableParagraph"/>
              <w:spacing w:line="216" w:lineRule="exact"/>
              <w:ind w:left="1"/>
            </w:pPr>
            <w:hyperlink r:id="rId30">
              <w:r w:rsidR="00FD1D60">
                <w:rPr>
                  <w:color w:val="000080"/>
                </w:rPr>
                <w:t>https://resh.edu.ru</w:t>
              </w:r>
            </w:hyperlink>
          </w:p>
        </w:tc>
      </w:tr>
      <w:tr w:rsidR="00E62D4F">
        <w:trPr>
          <w:trHeight w:val="455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before="44"/>
              <w:ind w:left="206"/>
            </w:pPr>
            <w:r>
              <w:t>3.3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ind w:right="-2"/>
            </w:pPr>
            <w:r>
              <w:rPr>
                <w:spacing w:val="-1"/>
              </w:rPr>
              <w:t>Спортив</w:t>
            </w:r>
            <w:r>
              <w:rPr>
                <w:spacing w:val="-1"/>
              </w:rPr>
              <w:t>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«Гонки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санках»,</w:t>
            </w:r>
            <w:r>
              <w:rPr>
                <w:spacing w:val="1"/>
              </w:rPr>
              <w:t xml:space="preserve"> </w:t>
            </w:r>
            <w:r>
              <w:t>«Юный</w:t>
            </w:r>
            <w:r>
              <w:rPr>
                <w:spacing w:val="1"/>
              </w:rPr>
              <w:t xml:space="preserve"> </w:t>
            </w:r>
            <w:r>
              <w:t>хоккеист».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311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</w:tcBorders>
          </w:tcPr>
          <w:p w:rsidR="00E62D4F" w:rsidRDefault="00E62D4F">
            <w:pPr>
              <w:pStyle w:val="TableParagraph"/>
              <w:spacing w:before="8"/>
              <w:ind w:left="1"/>
            </w:pPr>
            <w:hyperlink r:id="rId31">
              <w:r w:rsidR="00FD1D60">
                <w:rPr>
                  <w:color w:val="000080"/>
                  <w:u w:val="single" w:color="000080"/>
                </w:rPr>
                <w:t>/subject/9/4/</w:t>
              </w:r>
            </w:hyperlink>
          </w:p>
        </w:tc>
      </w:tr>
      <w:tr w:rsidR="00E62D4F">
        <w:trPr>
          <w:trHeight w:val="798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05"/>
              <w:jc w:val="right"/>
            </w:pPr>
            <w:r>
              <w:t>3.4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-2"/>
            </w:pPr>
            <w:r>
              <w:rPr>
                <w:spacing w:val="-1"/>
              </w:rPr>
              <w:t>Спортив</w:t>
            </w:r>
            <w:r>
              <w:rPr>
                <w:spacing w:val="-1"/>
              </w:rPr>
              <w:t>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«Гонки</w:t>
            </w:r>
            <w:r>
              <w:rPr>
                <w:spacing w:val="-52"/>
              </w:rPr>
              <w:t xml:space="preserve"> </w:t>
            </w:r>
            <w:r>
              <w:t>снежных комов»,</w:t>
            </w:r>
            <w:r>
              <w:rPr>
                <w:spacing w:val="1"/>
              </w:rPr>
              <w:t xml:space="preserve"> </w:t>
            </w:r>
            <w:r>
              <w:t>эстафеты.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5"/>
            </w:pPr>
            <w:r>
              <w:rPr>
                <w:w w:val="90"/>
              </w:rP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7"/>
            </w:pPr>
            <w:r>
              <w:rPr>
                <w:w w:val="90"/>
              </w:rP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68"/>
        </w:trPr>
        <w:tc>
          <w:tcPr>
            <w:tcW w:w="2976" w:type="dxa"/>
            <w:gridSpan w:val="2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Итого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разделу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4</w:t>
            </w:r>
          </w:p>
        </w:tc>
        <w:tc>
          <w:tcPr>
            <w:tcW w:w="6807" w:type="dxa"/>
            <w:gridSpan w:val="6"/>
          </w:tcPr>
          <w:p w:rsidR="00E62D4F" w:rsidRDefault="00E62D4F">
            <w:pPr>
              <w:pStyle w:val="TableParagraph"/>
              <w:ind w:left="0"/>
              <w:rPr>
                <w:sz w:val="18"/>
              </w:rPr>
            </w:pPr>
          </w:p>
        </w:tc>
      </w:tr>
      <w:tr w:rsidR="00E62D4F">
        <w:trPr>
          <w:trHeight w:val="340"/>
        </w:trPr>
        <w:tc>
          <w:tcPr>
            <w:tcW w:w="10313" w:type="dxa"/>
            <w:gridSpan w:val="9"/>
          </w:tcPr>
          <w:p w:rsidR="00E62D4F" w:rsidRDefault="00FD1D6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элементами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спортивных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игр</w:t>
            </w:r>
          </w:p>
        </w:tc>
      </w:tr>
      <w:tr w:rsidR="00E62D4F">
        <w:trPr>
          <w:trHeight w:val="997"/>
        </w:trPr>
        <w:tc>
          <w:tcPr>
            <w:tcW w:w="600" w:type="dxa"/>
          </w:tcPr>
          <w:p w:rsidR="00E62D4F" w:rsidRDefault="00FD1D60">
            <w:pPr>
              <w:pStyle w:val="TableParagraph"/>
              <w:spacing w:line="239" w:lineRule="exact"/>
              <w:ind w:left="0" w:right="105"/>
              <w:jc w:val="right"/>
            </w:pPr>
            <w:r>
              <w:lastRenderedPageBreak/>
              <w:t>4.1.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59"/>
            </w:pPr>
            <w:r>
              <w:t>Ловля и передача мяча</w:t>
            </w:r>
            <w:r>
              <w:rPr>
                <w:spacing w:val="1"/>
              </w:rPr>
              <w:t xml:space="preserve"> </w:t>
            </w:r>
            <w:r>
              <w:t>на месте и в движении в</w:t>
            </w:r>
            <w:r>
              <w:rPr>
                <w:spacing w:val="-52"/>
              </w:rPr>
              <w:t xml:space="preserve"> </w:t>
            </w:r>
            <w:r>
              <w:t>треугольниках,</w:t>
            </w:r>
          </w:p>
          <w:p w:rsidR="00E62D4F" w:rsidRDefault="00FD1D60">
            <w:pPr>
              <w:pStyle w:val="TableParagraph"/>
              <w:spacing w:line="231" w:lineRule="exact"/>
            </w:pPr>
            <w:r>
              <w:t>квадратах,</w:t>
            </w:r>
            <w:r>
              <w:rPr>
                <w:spacing w:val="-8"/>
              </w:rPr>
              <w:t xml:space="preserve"> </w:t>
            </w:r>
            <w:r>
              <w:t>кругах.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 w:val="restart"/>
          </w:tcPr>
          <w:p w:rsidR="00E62D4F" w:rsidRDefault="00FD1D60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</w:tabs>
              <w:ind w:right="634" w:firstLine="0"/>
            </w:pPr>
            <w:r>
              <w:t>Овладевают основными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баскетбол,</w:t>
            </w:r>
            <w:r>
              <w:rPr>
                <w:spacing w:val="-52"/>
              </w:rPr>
              <w:t xml:space="preserve"> </w:t>
            </w:r>
            <w:r>
              <w:t>волейбол,</w:t>
            </w:r>
            <w:r>
              <w:rPr>
                <w:spacing w:val="-4"/>
              </w:rPr>
              <w:t xml:space="preserve"> </w:t>
            </w:r>
            <w:r>
              <w:t>футбол.</w:t>
            </w:r>
          </w:p>
          <w:p w:rsidR="00E62D4F" w:rsidRDefault="00FD1D6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366" w:firstLine="0"/>
            </w:pPr>
            <w:r>
              <w:t>Используют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подвижных игр для развития</w:t>
            </w:r>
            <w:r>
              <w:rPr>
                <w:spacing w:val="1"/>
              </w:rPr>
              <w:t xml:space="preserve"> </w:t>
            </w:r>
            <w:r>
              <w:t>координационных и</w:t>
            </w:r>
            <w:r>
              <w:rPr>
                <w:spacing w:val="1"/>
              </w:rPr>
              <w:t xml:space="preserve"> </w:t>
            </w:r>
            <w:r>
              <w:t>кондиционных</w:t>
            </w:r>
            <w:r>
              <w:rPr>
                <w:spacing w:val="-3"/>
              </w:rPr>
              <w:t xml:space="preserve"> </w:t>
            </w:r>
            <w:r>
              <w:t>способностей.</w:t>
            </w:r>
          </w:p>
          <w:p w:rsidR="00E62D4F" w:rsidRDefault="00FD1D6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20" w:firstLine="0"/>
            </w:pPr>
            <w:r>
              <w:t>Взаимодействуют со</w:t>
            </w:r>
            <w:r>
              <w:rPr>
                <w:spacing w:val="1"/>
              </w:rPr>
              <w:t xml:space="preserve"> </w:t>
            </w:r>
            <w:r>
              <w:t>сверстниками в процессе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E62D4F" w:rsidRDefault="00FD1D6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1261" w:firstLine="0"/>
            </w:pPr>
            <w:r>
              <w:rPr>
                <w:spacing w:val="-1"/>
              </w:rPr>
              <w:t>Соблюдают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E62D4F" w:rsidRDefault="00FD1D60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</w:tabs>
              <w:ind w:firstLine="0"/>
            </w:pPr>
            <w:r>
              <w:t>Используют</w:t>
            </w:r>
            <w:r>
              <w:rPr>
                <w:spacing w:val="-8"/>
              </w:rPr>
              <w:t xml:space="preserve"> </w:t>
            </w: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</w:tc>
        <w:tc>
          <w:tcPr>
            <w:tcW w:w="998" w:type="dxa"/>
            <w:gridSpan w:val="2"/>
            <w:vMerge w:val="restart"/>
          </w:tcPr>
          <w:p w:rsidR="00E62D4F" w:rsidRDefault="00FD1D60">
            <w:pPr>
              <w:pStyle w:val="TableParagraph"/>
              <w:spacing w:line="242" w:lineRule="auto"/>
              <w:ind w:left="5" w:right="67"/>
            </w:pPr>
            <w:r>
              <w:t>Практиче</w:t>
            </w:r>
            <w:r>
              <w:rPr>
                <w:spacing w:val="-52"/>
              </w:rPr>
              <w:t xml:space="preserve"> </w:t>
            </w:r>
            <w:r>
              <w:t>ское</w:t>
            </w:r>
          </w:p>
        </w:tc>
        <w:tc>
          <w:tcPr>
            <w:tcW w:w="1641" w:type="dxa"/>
            <w:tcBorders>
              <w:bottom w:val="single" w:sz="4" w:space="0" w:color="000080"/>
            </w:tcBorders>
          </w:tcPr>
          <w:p w:rsidR="00E62D4F" w:rsidRPr="005D070C" w:rsidRDefault="00E62D4F">
            <w:pPr>
              <w:pStyle w:val="TableParagraph"/>
              <w:ind w:left="1" w:right="99"/>
              <w:rPr>
                <w:lang w:val="en-US"/>
              </w:rPr>
            </w:pPr>
            <w:hyperlink r:id="rId32">
              <w:r w:rsidR="00FD1D60" w:rsidRPr="005D070C">
                <w:rPr>
                  <w:color w:val="000080"/>
                  <w:u w:val="single" w:color="000080"/>
                  <w:lang w:val="en-US"/>
                </w:rPr>
                <w:t>http://xn--</w:t>
              </w:r>
            </w:hyperlink>
            <w:r w:rsidR="00FD1D60" w:rsidRPr="005D070C">
              <w:rPr>
                <w:color w:val="000080"/>
                <w:spacing w:val="1"/>
                <w:lang w:val="en-US"/>
              </w:rPr>
              <w:t xml:space="preserve"> </w:t>
            </w:r>
            <w:r w:rsidR="00FD1D60" w:rsidRPr="005D070C">
              <w:rPr>
                <w:color w:val="000080"/>
                <w:u w:val="single" w:color="000080"/>
                <w:lang w:val="en-US"/>
              </w:rPr>
              <w:t>b1atfb1adk.xn--</w:t>
            </w:r>
            <w:r w:rsidR="00FD1D60" w:rsidRPr="005D070C">
              <w:rPr>
                <w:color w:val="000080"/>
                <w:spacing w:val="1"/>
                <w:lang w:val="en-US"/>
              </w:rPr>
              <w:t xml:space="preserve"> </w:t>
            </w:r>
            <w:r w:rsidR="00FD1D60" w:rsidRPr="005D070C">
              <w:rPr>
                <w:color w:val="000080"/>
                <w:u w:val="single" w:color="000080"/>
                <w:lang w:val="en-US"/>
              </w:rPr>
              <w:t>p1ai/files/ioe/doc</w:t>
            </w:r>
          </w:p>
          <w:p w:rsidR="00E62D4F" w:rsidRDefault="00FD1D60">
            <w:pPr>
              <w:pStyle w:val="TableParagraph"/>
              <w:spacing w:line="231" w:lineRule="exact"/>
              <w:ind w:left="1"/>
            </w:pPr>
            <w:r>
              <w:rPr>
                <w:color w:val="000080"/>
                <w:spacing w:val="-1"/>
              </w:rPr>
              <w:t>uments/5MRWA2</w:t>
            </w:r>
          </w:p>
        </w:tc>
      </w:tr>
      <w:tr w:rsidR="00E62D4F">
        <w:trPr>
          <w:trHeight w:val="227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before="1"/>
              <w:ind w:left="206"/>
            </w:pPr>
            <w:r>
              <w:t>4.2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before="1"/>
              <w:ind w:right="-15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E62D4F" w:rsidRDefault="00FD1D60">
            <w:pPr>
              <w:pStyle w:val="TableParagraph"/>
              <w:spacing w:line="252" w:lineRule="exact"/>
              <w:ind w:right="-33"/>
            </w:pPr>
            <w:r>
              <w:t xml:space="preserve">изменением </w:t>
            </w:r>
            <w:r>
              <w:t>направления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скорости.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before="1"/>
              <w:ind w:left="83"/>
            </w:pPr>
            <w: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before="1"/>
              <w:ind w:left="79"/>
            </w:pPr>
            <w:r>
              <w:t>0</w:t>
            </w:r>
          </w:p>
        </w:tc>
        <w:tc>
          <w:tcPr>
            <w:tcW w:w="439" w:type="dxa"/>
            <w:vMerge w:val="restart"/>
          </w:tcPr>
          <w:p w:rsidR="00E62D4F" w:rsidRDefault="00FD1D60">
            <w:pPr>
              <w:pStyle w:val="TableParagraph"/>
              <w:spacing w:before="1"/>
              <w:ind w:left="82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FD1D60">
            <w:pPr>
              <w:pStyle w:val="TableParagraph"/>
              <w:spacing w:line="208" w:lineRule="exact"/>
              <w:ind w:left="1"/>
            </w:pPr>
            <w:r>
              <w:rPr>
                <w:color w:val="000080"/>
              </w:rPr>
              <w:t>3WKZ9BN7IGIA</w:t>
            </w:r>
          </w:p>
        </w:tc>
      </w:tr>
      <w:tr w:rsidR="00E62D4F">
        <w:trPr>
          <w:trHeight w:val="534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FD1D60">
            <w:pPr>
              <w:pStyle w:val="TableParagraph"/>
              <w:spacing w:before="5"/>
              <w:ind w:left="1"/>
            </w:pPr>
            <w:r>
              <w:rPr>
                <w:color w:val="000080"/>
                <w:u w:val="single" w:color="000080"/>
              </w:rPr>
              <w:t>YE.pdf</w:t>
            </w:r>
          </w:p>
          <w:p w:rsidR="00E62D4F" w:rsidRDefault="00E62D4F">
            <w:pPr>
              <w:pStyle w:val="TableParagraph"/>
              <w:spacing w:before="1"/>
              <w:ind w:left="0"/>
              <w:rPr>
                <w:b/>
              </w:rPr>
            </w:pPr>
          </w:p>
          <w:p w:rsidR="00E62D4F" w:rsidRDefault="00E62D4F">
            <w:pPr>
              <w:pStyle w:val="TableParagraph"/>
              <w:spacing w:line="216" w:lineRule="exact"/>
              <w:ind w:left="1"/>
            </w:pPr>
            <w:hyperlink r:id="rId33">
              <w:r w:rsidR="00FD1D60">
                <w:rPr>
                  <w:color w:val="000080"/>
                </w:rPr>
                <w:t>https://resh.edu.ru</w:t>
              </w:r>
            </w:hyperlink>
          </w:p>
        </w:tc>
      </w:tr>
      <w:tr w:rsidR="00E62D4F">
        <w:trPr>
          <w:trHeight w:val="248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before="46" w:line="248" w:lineRule="exact"/>
              <w:ind w:left="206"/>
            </w:pPr>
            <w:r>
              <w:t>4.3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line="242" w:lineRule="exact"/>
            </w:pPr>
            <w:r>
              <w:t>Броски</w:t>
            </w:r>
            <w:r>
              <w:rPr>
                <w:spacing w:val="-1"/>
              </w:rPr>
              <w:t xml:space="preserve"> </w:t>
            </w:r>
            <w:r>
              <w:t>в цель.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line="242" w:lineRule="exact"/>
              <w:ind w:left="83"/>
            </w:pPr>
            <w: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line="242" w:lineRule="exact"/>
              <w:ind w:left="79"/>
            </w:pPr>
            <w:r>
              <w:t>0</w:t>
            </w:r>
          </w:p>
        </w:tc>
        <w:tc>
          <w:tcPr>
            <w:tcW w:w="439" w:type="dxa"/>
            <w:vMerge w:val="restart"/>
          </w:tcPr>
          <w:p w:rsidR="00E62D4F" w:rsidRDefault="00FD1D60">
            <w:pPr>
              <w:pStyle w:val="TableParagraph"/>
              <w:spacing w:line="242" w:lineRule="exact"/>
              <w:ind w:left="82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100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E62D4F">
            <w:pPr>
              <w:pStyle w:val="TableParagraph"/>
              <w:spacing w:before="8"/>
              <w:ind w:left="1"/>
            </w:pPr>
            <w:hyperlink r:id="rId34">
              <w:r w:rsidR="00FD1D60">
                <w:rPr>
                  <w:color w:val="000080"/>
                  <w:u w:val="single" w:color="000080"/>
                </w:rPr>
                <w:t>/subject/9/4/</w:t>
              </w:r>
            </w:hyperlink>
          </w:p>
          <w:p w:rsidR="00E62D4F" w:rsidRDefault="00E62D4F">
            <w:pPr>
              <w:pStyle w:val="TableParagraph"/>
              <w:ind w:left="0"/>
              <w:rPr>
                <w:b/>
              </w:rPr>
            </w:pPr>
          </w:p>
          <w:p w:rsidR="00E62D4F" w:rsidRDefault="00E62D4F">
            <w:pPr>
              <w:pStyle w:val="TableParagraph"/>
              <w:spacing w:line="216" w:lineRule="exact"/>
              <w:ind w:left="1"/>
            </w:pPr>
            <w:hyperlink r:id="rId35">
              <w:r w:rsidR="00FD1D60">
                <w:rPr>
                  <w:color w:val="000080"/>
                </w:rPr>
                <w:t>https://resh.edu.ru</w:t>
              </w:r>
            </w:hyperlink>
          </w:p>
        </w:tc>
      </w:tr>
      <w:tr w:rsidR="00E62D4F">
        <w:trPr>
          <w:trHeight w:val="506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05"/>
              <w:jc w:val="right"/>
            </w:pPr>
            <w:r>
              <w:t>4.4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Подбрасывание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E62D4F" w:rsidRDefault="00FD1D60">
            <w:pPr>
              <w:pStyle w:val="TableParagraph"/>
              <w:spacing w:line="247" w:lineRule="exact"/>
            </w:pPr>
            <w:r>
              <w:t>подача</w:t>
            </w:r>
            <w:r>
              <w:rPr>
                <w:spacing w:val="-9"/>
              </w:rPr>
              <w:t xml:space="preserve"> </w:t>
            </w:r>
            <w:r>
              <w:t>мяча.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53"/>
        </w:trPr>
        <w:tc>
          <w:tcPr>
            <w:tcW w:w="600" w:type="dxa"/>
            <w:vMerge w:val="restart"/>
          </w:tcPr>
          <w:p w:rsidR="00E62D4F" w:rsidRDefault="00FD1D60">
            <w:pPr>
              <w:pStyle w:val="TableParagraph"/>
              <w:spacing w:before="44"/>
              <w:ind w:left="206"/>
            </w:pPr>
            <w:r>
              <w:t>4.5</w:t>
            </w:r>
          </w:p>
        </w:tc>
        <w:tc>
          <w:tcPr>
            <w:tcW w:w="2376" w:type="dxa"/>
            <w:vMerge w:val="restart"/>
          </w:tcPr>
          <w:p w:rsidR="00E62D4F" w:rsidRDefault="00FD1D60">
            <w:pPr>
              <w:pStyle w:val="TableParagraph"/>
              <w:spacing w:line="239" w:lineRule="exact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62D4F" w:rsidRDefault="00FD1D60">
            <w:pPr>
              <w:pStyle w:val="TableParagraph"/>
              <w:spacing w:line="247" w:lineRule="exact"/>
            </w:pPr>
            <w:r>
              <w:t>волейболе.</w:t>
            </w:r>
          </w:p>
        </w:tc>
        <w:tc>
          <w:tcPr>
            <w:tcW w:w="530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79"/>
            </w:pPr>
            <w:r>
              <w:t>0</w:t>
            </w:r>
          </w:p>
        </w:tc>
        <w:tc>
          <w:tcPr>
            <w:tcW w:w="439" w:type="dxa"/>
            <w:vMerge w:val="restart"/>
          </w:tcPr>
          <w:p w:rsidR="00E62D4F" w:rsidRDefault="00FD1D60">
            <w:pPr>
              <w:pStyle w:val="TableParagraph"/>
              <w:spacing w:line="239" w:lineRule="exact"/>
              <w:ind w:left="82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bottom w:val="single" w:sz="4" w:space="0" w:color="000080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41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80"/>
              <w:bottom w:val="single" w:sz="4" w:space="0" w:color="000080"/>
            </w:tcBorders>
          </w:tcPr>
          <w:p w:rsidR="00E62D4F" w:rsidRDefault="00E62D4F">
            <w:pPr>
              <w:pStyle w:val="TableParagraph"/>
              <w:spacing w:before="5" w:line="216" w:lineRule="exact"/>
              <w:ind w:left="1"/>
            </w:pPr>
            <w:hyperlink r:id="rId36">
              <w:r w:rsidR="00FD1D60">
                <w:rPr>
                  <w:color w:val="000080"/>
                </w:rPr>
                <w:t>/subject/lesson/46</w:t>
              </w:r>
            </w:hyperlink>
          </w:p>
        </w:tc>
      </w:tr>
      <w:tr w:rsidR="00E62D4F">
        <w:trPr>
          <w:trHeight w:val="119"/>
        </w:trPr>
        <w:tc>
          <w:tcPr>
            <w:tcW w:w="60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80"/>
            </w:tcBorders>
          </w:tcPr>
          <w:p w:rsidR="00E62D4F" w:rsidRDefault="00E62D4F">
            <w:pPr>
              <w:pStyle w:val="TableParagraph"/>
              <w:spacing w:before="5"/>
              <w:ind w:left="1"/>
            </w:pPr>
            <w:hyperlink r:id="rId37">
              <w:r w:rsidR="00FD1D60">
                <w:rPr>
                  <w:color w:val="000080"/>
                  <w:u w:val="single" w:color="000080"/>
                </w:rPr>
                <w:t>32/start/196234/</w:t>
              </w:r>
            </w:hyperlink>
          </w:p>
        </w:tc>
      </w:tr>
      <w:tr w:rsidR="00E62D4F">
        <w:trPr>
          <w:trHeight w:val="506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05"/>
              <w:jc w:val="right"/>
            </w:pPr>
            <w:r>
              <w:t>4.6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Удары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остановка</w:t>
            </w:r>
            <w:r>
              <w:rPr>
                <w:spacing w:val="42"/>
              </w:rPr>
              <w:t xml:space="preserve"> </w:t>
            </w:r>
            <w:r>
              <w:t>мяча</w:t>
            </w:r>
          </w:p>
          <w:p w:rsidR="00E62D4F" w:rsidRDefault="00FD1D60">
            <w:pPr>
              <w:pStyle w:val="TableParagraph"/>
              <w:spacing w:line="247" w:lineRule="exact"/>
            </w:pPr>
            <w:r>
              <w:t>ногой.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57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05"/>
              <w:jc w:val="right"/>
            </w:pPr>
            <w:r>
              <w:t>4.7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20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ударов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точность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ворота,</w:t>
            </w:r>
          </w:p>
          <w:p w:rsidR="00E62D4F" w:rsidRDefault="00FD1D60">
            <w:pPr>
              <w:pStyle w:val="TableParagraph"/>
              <w:spacing w:line="245" w:lineRule="exact"/>
            </w:pPr>
            <w:r>
              <w:t>партнеру.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57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05"/>
              <w:jc w:val="right"/>
            </w:pPr>
            <w:r>
              <w:t>4.8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42" w:lineRule="auto"/>
              <w:ind w:right="11"/>
            </w:pPr>
            <w:r>
              <w:rPr>
                <w:spacing w:val="-1"/>
              </w:rPr>
              <w:t>Спортив</w:t>
            </w:r>
            <w:r>
              <w:rPr>
                <w:spacing w:val="-1"/>
              </w:rPr>
              <w:t>ные</w:t>
            </w:r>
            <w:r>
              <w:rPr>
                <w:spacing w:val="-13"/>
              </w:rPr>
              <w:t xml:space="preserve"> </w:t>
            </w:r>
            <w:r>
              <w:t>игры</w:t>
            </w:r>
            <w:r>
              <w:rPr>
                <w:spacing w:val="-12"/>
              </w:rPr>
              <w:t xml:space="preserve"> </w:t>
            </w:r>
            <w:r>
              <w:t>«Гонка</w:t>
            </w:r>
            <w:r>
              <w:rPr>
                <w:spacing w:val="-52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по кругу»,</w:t>
            </w:r>
          </w:p>
          <w:p w:rsidR="00E62D4F" w:rsidRDefault="00FD1D60">
            <w:pPr>
              <w:pStyle w:val="TableParagraph"/>
              <w:spacing w:line="241" w:lineRule="exact"/>
            </w:pPr>
            <w:r>
              <w:t>«Вызови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имени»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60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6"/>
              <w:ind w:left="0" w:right="105"/>
              <w:jc w:val="right"/>
            </w:pPr>
            <w:r>
              <w:t>4.9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553"/>
            </w:pPr>
            <w:r>
              <w:t>Спортив</w:t>
            </w:r>
            <w:r>
              <w:t>ные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52"/>
              </w:rPr>
              <w:t xml:space="preserve"> </w:t>
            </w:r>
            <w:r>
              <w:t>Овладей</w:t>
            </w:r>
            <w:r>
              <w:rPr>
                <w:spacing w:val="-3"/>
              </w:rPr>
              <w:t xml:space="preserve"> </w:t>
            </w:r>
            <w:r>
              <w:t>мячом»</w:t>
            </w:r>
          </w:p>
          <w:p w:rsidR="00E62D4F" w:rsidRDefault="00FD1D60">
            <w:pPr>
              <w:pStyle w:val="TableParagraph"/>
              <w:spacing w:line="246" w:lineRule="exact"/>
            </w:pPr>
            <w:r>
              <w:t>«Подвижная</w:t>
            </w:r>
            <w:r>
              <w:rPr>
                <w:spacing w:val="-7"/>
              </w:rPr>
              <w:t xml:space="preserve"> </w:t>
            </w:r>
            <w:r>
              <w:t>цель».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2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2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42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58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0" w:right="103"/>
              <w:jc w:val="right"/>
            </w:pPr>
            <w:r>
              <w:t>4.10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143"/>
            </w:pPr>
            <w:r>
              <w:t>Спортив</w:t>
            </w:r>
            <w:r>
              <w:t>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«Мяч</w:t>
            </w:r>
            <w:r>
              <w:rPr>
                <w:spacing w:val="-52"/>
              </w:rPr>
              <w:t xml:space="preserve"> </w:t>
            </w:r>
            <w:r>
              <w:t>ловцу»,</w:t>
            </w:r>
            <w:r>
              <w:rPr>
                <w:spacing w:val="-1"/>
              </w:rPr>
              <w:t xml:space="preserve"> </w:t>
            </w:r>
            <w:r>
              <w:t>«Охотники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62D4F" w:rsidRDefault="00FD1D60">
            <w:pPr>
              <w:pStyle w:val="TableParagraph"/>
              <w:spacing w:line="245" w:lineRule="exact"/>
            </w:pPr>
            <w:r>
              <w:t>утки».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311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 w:line="248" w:lineRule="exact"/>
              <w:ind w:left="0" w:right="103"/>
              <w:jc w:val="right"/>
            </w:pPr>
            <w:r>
              <w:t>4.11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Соревнование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дартсу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0" w:right="208"/>
              <w:jc w:val="right"/>
            </w:pPr>
            <w:r>
              <w:t>0</w:t>
            </w:r>
          </w:p>
        </w:tc>
        <w:tc>
          <w:tcPr>
            <w:tcW w:w="439" w:type="dxa"/>
          </w:tcPr>
          <w:p w:rsidR="00E62D4F" w:rsidRDefault="00FD1D60">
            <w:pPr>
              <w:pStyle w:val="TableParagraph"/>
              <w:spacing w:line="239" w:lineRule="exact"/>
              <w:ind w:left="0" w:right="234"/>
              <w:jc w:val="right"/>
            </w:pPr>
            <w:r>
              <w:t>1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760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6"/>
              <w:ind w:left="80" w:right="85"/>
              <w:jc w:val="center"/>
            </w:pPr>
            <w:r>
              <w:t>4.12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726"/>
            </w:pPr>
            <w:r>
              <w:t>Соревнование по</w:t>
            </w:r>
            <w:r>
              <w:rPr>
                <w:spacing w:val="-53"/>
              </w:rPr>
              <w:t xml:space="preserve"> </w:t>
            </w:r>
            <w:r>
              <w:t>подвижной</w:t>
            </w:r>
            <w:r>
              <w:rPr>
                <w:spacing w:val="-4"/>
              </w:rPr>
              <w:t xml:space="preserve"> </w:t>
            </w:r>
            <w:r>
              <w:t>игре</w:t>
            </w:r>
          </w:p>
          <w:p w:rsidR="00E62D4F" w:rsidRDefault="00FD1D60">
            <w:pPr>
              <w:pStyle w:val="TableParagraph"/>
              <w:spacing w:line="246" w:lineRule="exact"/>
            </w:pPr>
            <w:r>
              <w:t>«Пионербол»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42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42" w:lineRule="exact"/>
              <w:ind w:left="79"/>
            </w:pPr>
            <w: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42" w:lineRule="exact"/>
              <w:ind w:left="82"/>
            </w:pPr>
            <w:r>
              <w:t>1</w:t>
            </w:r>
          </w:p>
        </w:tc>
        <w:tc>
          <w:tcPr>
            <w:tcW w:w="3314" w:type="dxa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991" w:type="dxa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1649" w:type="dxa"/>
            <w:gridSpan w:val="2"/>
            <w:vMerge w:val="restart"/>
          </w:tcPr>
          <w:p w:rsidR="00E62D4F" w:rsidRDefault="00E62D4F">
            <w:pPr>
              <w:pStyle w:val="TableParagraph"/>
              <w:ind w:left="0"/>
            </w:pPr>
          </w:p>
        </w:tc>
      </w:tr>
      <w:tr w:rsidR="00E62D4F">
        <w:trPr>
          <w:trHeight w:val="1012"/>
        </w:trPr>
        <w:tc>
          <w:tcPr>
            <w:tcW w:w="600" w:type="dxa"/>
          </w:tcPr>
          <w:p w:rsidR="00E62D4F" w:rsidRDefault="00FD1D60">
            <w:pPr>
              <w:pStyle w:val="TableParagraph"/>
              <w:spacing w:before="44"/>
              <w:ind w:left="80" w:right="85"/>
              <w:jc w:val="center"/>
            </w:pPr>
            <w:r>
              <w:t>4.13</w:t>
            </w:r>
          </w:p>
        </w:tc>
        <w:tc>
          <w:tcPr>
            <w:tcW w:w="2376" w:type="dxa"/>
          </w:tcPr>
          <w:p w:rsidR="00E62D4F" w:rsidRDefault="00FD1D60">
            <w:pPr>
              <w:pStyle w:val="TableParagraph"/>
              <w:ind w:right="726"/>
            </w:pPr>
            <w:r>
              <w:t>Соревнование по</w:t>
            </w:r>
            <w:r>
              <w:rPr>
                <w:spacing w:val="-53"/>
              </w:rPr>
              <w:t xml:space="preserve"> </w:t>
            </w:r>
            <w:r>
              <w:t>подвижной</w:t>
            </w:r>
            <w:r>
              <w:rPr>
                <w:spacing w:val="-4"/>
              </w:rPr>
              <w:t xml:space="preserve"> </w:t>
            </w:r>
            <w:r>
              <w:t>игре</w:t>
            </w:r>
          </w:p>
          <w:p w:rsidR="00E62D4F" w:rsidRDefault="00FD1D60">
            <w:pPr>
              <w:pStyle w:val="TableParagraph"/>
              <w:spacing w:line="252" w:lineRule="exact"/>
              <w:ind w:right="764"/>
            </w:pPr>
            <w:r>
              <w:t>«Перестрелка»,</w:t>
            </w:r>
            <w:r>
              <w:rPr>
                <w:spacing w:val="1"/>
              </w:rPr>
              <w:t xml:space="preserve"> </w:t>
            </w:r>
            <w:r>
              <w:t>эстафеты</w:t>
            </w:r>
            <w:r>
              <w:rPr>
                <w:spacing w:val="-5"/>
              </w:rPr>
              <w:t xml:space="preserve"> </w:t>
            </w:r>
            <w:r>
              <w:t>мячом.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  <w:ind w:left="83"/>
            </w:pPr>
            <w:r>
              <w:t>1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79"/>
            </w:pPr>
            <w: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39" w:lineRule="exact"/>
              <w:ind w:left="82"/>
            </w:pPr>
            <w:r>
              <w:t>1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</w:tr>
      <w:tr w:rsidR="00E62D4F">
        <w:trPr>
          <w:trHeight w:val="251"/>
        </w:trPr>
        <w:tc>
          <w:tcPr>
            <w:tcW w:w="2976" w:type="dxa"/>
            <w:gridSpan w:val="2"/>
          </w:tcPr>
          <w:p w:rsidR="00E62D4F" w:rsidRDefault="00FD1D60">
            <w:pPr>
              <w:pStyle w:val="TableParagraph"/>
              <w:spacing w:line="232" w:lineRule="exact"/>
            </w:pPr>
            <w:r>
              <w:rPr>
                <w:w w:val="90"/>
              </w:rPr>
              <w:t>Итого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разделу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2" w:lineRule="exact"/>
            </w:pPr>
            <w:r>
              <w:t>13</w:t>
            </w:r>
          </w:p>
        </w:tc>
        <w:tc>
          <w:tcPr>
            <w:tcW w:w="6808" w:type="dxa"/>
            <w:gridSpan w:val="6"/>
          </w:tcPr>
          <w:p w:rsidR="00E62D4F" w:rsidRDefault="00E62D4F">
            <w:pPr>
              <w:pStyle w:val="TableParagraph"/>
              <w:ind w:left="0"/>
              <w:rPr>
                <w:sz w:val="18"/>
              </w:rPr>
            </w:pPr>
          </w:p>
        </w:tc>
      </w:tr>
      <w:tr w:rsidR="00E62D4F">
        <w:trPr>
          <w:trHeight w:val="506"/>
        </w:trPr>
        <w:tc>
          <w:tcPr>
            <w:tcW w:w="2976" w:type="dxa"/>
            <w:gridSpan w:val="2"/>
          </w:tcPr>
          <w:p w:rsidR="00E62D4F" w:rsidRDefault="00FD1D60">
            <w:pPr>
              <w:pStyle w:val="TableParagraph"/>
              <w:spacing w:line="239" w:lineRule="exact"/>
            </w:pPr>
            <w:r>
              <w:rPr>
                <w:w w:val="90"/>
              </w:rPr>
              <w:t>Общее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количество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часов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</w:p>
          <w:p w:rsidR="00E62D4F" w:rsidRDefault="00FD1D60">
            <w:pPr>
              <w:pStyle w:val="TableParagraph"/>
              <w:spacing w:before="1" w:line="245" w:lineRule="exact"/>
            </w:pPr>
            <w:r>
              <w:t>программе</w:t>
            </w:r>
          </w:p>
        </w:tc>
        <w:tc>
          <w:tcPr>
            <w:tcW w:w="530" w:type="dxa"/>
          </w:tcPr>
          <w:p w:rsidR="00E62D4F" w:rsidRDefault="00FD1D60">
            <w:pPr>
              <w:pStyle w:val="TableParagraph"/>
              <w:spacing w:line="239" w:lineRule="exact"/>
            </w:pPr>
            <w:r>
              <w:t>34</w:t>
            </w:r>
          </w:p>
        </w:tc>
        <w:tc>
          <w:tcPr>
            <w:tcW w:w="410" w:type="dxa"/>
          </w:tcPr>
          <w:p w:rsidR="00E62D4F" w:rsidRDefault="00FD1D60">
            <w:pPr>
              <w:pStyle w:val="TableParagraph"/>
              <w:spacing w:line="239" w:lineRule="exact"/>
              <w:ind w:left="79"/>
            </w:pPr>
            <w:r>
              <w:rPr>
                <w:w w:val="90"/>
              </w:rPr>
              <w:t>0</w:t>
            </w:r>
          </w:p>
        </w:tc>
        <w:tc>
          <w:tcPr>
            <w:tcW w:w="444" w:type="dxa"/>
          </w:tcPr>
          <w:p w:rsidR="00E62D4F" w:rsidRDefault="00FD1D60">
            <w:pPr>
              <w:pStyle w:val="TableParagraph"/>
              <w:spacing w:line="239" w:lineRule="exact"/>
              <w:ind w:left="82"/>
            </w:pPr>
            <w:r>
              <w:t>34</w:t>
            </w:r>
          </w:p>
        </w:tc>
        <w:tc>
          <w:tcPr>
            <w:tcW w:w="5954" w:type="dxa"/>
            <w:gridSpan w:val="4"/>
          </w:tcPr>
          <w:p w:rsidR="00E62D4F" w:rsidRDefault="00E62D4F">
            <w:pPr>
              <w:pStyle w:val="TableParagraph"/>
              <w:ind w:left="0"/>
            </w:pPr>
          </w:p>
        </w:tc>
      </w:tr>
    </w:tbl>
    <w:p w:rsidR="00E62D4F" w:rsidRDefault="00E62D4F">
      <w:pPr>
        <w:pStyle w:val="a3"/>
        <w:spacing w:before="3"/>
        <w:rPr>
          <w:b/>
          <w:sz w:val="15"/>
        </w:rPr>
      </w:pPr>
    </w:p>
    <w:p w:rsidR="00E62D4F" w:rsidRDefault="00FD1D60">
      <w:pPr>
        <w:pStyle w:val="a6"/>
        <w:numPr>
          <w:ilvl w:val="0"/>
          <w:numId w:val="6"/>
        </w:numPr>
        <w:tabs>
          <w:tab w:val="left" w:pos="1121"/>
        </w:tabs>
        <w:spacing w:before="90"/>
        <w:ind w:left="299" w:right="561" w:firstLine="566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Спортив</w:t>
      </w:r>
      <w:r>
        <w:rPr>
          <w:b/>
          <w:sz w:val="24"/>
        </w:rPr>
        <w:t>ны</w:t>
      </w:r>
      <w:r>
        <w:rPr>
          <w:b/>
          <w:sz w:val="24"/>
        </w:rPr>
        <w:t>е</w:t>
      </w:r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 </w:t>
      </w:r>
      <w:r>
        <w:rPr>
          <w:b/>
          <w:sz w:val="24"/>
        </w:rPr>
        <w:t>игр</w:t>
      </w:r>
      <w:r>
        <w:rPr>
          <w:b/>
          <w:sz w:val="24"/>
        </w:rPr>
        <w:t>ы</w:t>
      </w:r>
      <w:r>
        <w:rPr>
          <w:b/>
          <w:sz w:val="24"/>
        </w:rPr>
        <w:t>»,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1-</w:t>
      </w:r>
      <w:r>
        <w:rPr>
          <w:b/>
          <w:sz w:val="24"/>
        </w:rPr>
        <w:t>4 класс</w:t>
      </w:r>
      <w:r>
        <w:rPr>
          <w:b/>
          <w:sz w:val="24"/>
        </w:rPr>
        <w:t>ы</w:t>
      </w:r>
    </w:p>
    <w:p w:rsidR="00E62D4F" w:rsidRDefault="00FD1D60">
      <w:pPr>
        <w:pStyle w:val="a3"/>
        <w:ind w:left="866" w:right="6553"/>
      </w:pPr>
      <w:r>
        <w:t>Вид: учет текущих достижений.</w:t>
      </w:r>
      <w:r>
        <w:rPr>
          <w:spacing w:val="-57"/>
        </w:rPr>
        <w:t xml:space="preserve"> </w:t>
      </w:r>
      <w:r>
        <w:t>Форма:</w:t>
      </w:r>
      <w:r>
        <w:rPr>
          <w:spacing w:val="2"/>
        </w:rPr>
        <w:t xml:space="preserve"> </w:t>
      </w:r>
      <w:r>
        <w:t>-</w:t>
      </w:r>
    </w:p>
    <w:p w:rsidR="00E62D4F" w:rsidRDefault="00E62D4F">
      <w:pPr>
        <w:pStyle w:val="a3"/>
        <w:spacing w:before="2"/>
      </w:pPr>
    </w:p>
    <w:p w:rsidR="00E62D4F" w:rsidRDefault="00FD1D60">
      <w:pPr>
        <w:pStyle w:val="a6"/>
        <w:numPr>
          <w:ilvl w:val="0"/>
          <w:numId w:val="6"/>
        </w:numPr>
        <w:tabs>
          <w:tab w:val="left" w:pos="1152"/>
        </w:tabs>
        <w:spacing w:line="237" w:lineRule="auto"/>
        <w:ind w:left="299" w:right="558" w:firstLine="566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Спортив</w:t>
      </w:r>
      <w:r>
        <w:rPr>
          <w:b/>
          <w:sz w:val="24"/>
        </w:rPr>
        <w:t xml:space="preserve">ных игр», </w:t>
      </w:r>
      <w:r>
        <w:rPr>
          <w:b/>
          <w:sz w:val="24"/>
        </w:rPr>
        <w:t>1-</w:t>
      </w:r>
      <w:r>
        <w:rPr>
          <w:b/>
          <w:sz w:val="24"/>
        </w:rPr>
        <w:t>4 класс</w:t>
      </w:r>
      <w:r>
        <w:rPr>
          <w:b/>
          <w:sz w:val="24"/>
        </w:rPr>
        <w:t>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безотметочная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с записью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зачетном листе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7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«зачтено»/«не</w:t>
      </w:r>
      <w:r>
        <w:rPr>
          <w:spacing w:val="-3"/>
          <w:sz w:val="24"/>
        </w:rPr>
        <w:t xml:space="preserve"> </w:t>
      </w:r>
      <w:r>
        <w:rPr>
          <w:sz w:val="24"/>
        </w:rPr>
        <w:t>зачтено»</w:t>
      </w:r>
      <w:r>
        <w:rPr>
          <w:spacing w:val="-6"/>
          <w:sz w:val="24"/>
        </w:rPr>
        <w:t xml:space="preserve"> </w:t>
      </w:r>
      <w:r>
        <w:rPr>
          <w:sz w:val="24"/>
        </w:rPr>
        <w:t>(портфолио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обучающихся)</w:t>
      </w:r>
    </w:p>
    <w:p w:rsidR="00E62D4F" w:rsidRDefault="00FD1D60">
      <w:pPr>
        <w:pStyle w:val="a3"/>
        <w:spacing w:before="1"/>
        <w:ind w:left="300" w:right="557" w:firstLine="566"/>
        <w:jc w:val="both"/>
      </w:pPr>
      <w:r>
        <w:rPr>
          <w:b/>
        </w:rPr>
        <w:t xml:space="preserve">Зачёт - </w:t>
      </w:r>
      <w:r>
        <w:t>обучающийся усвоил материал учебного курса, у него сформировано позитивное</w:t>
      </w:r>
      <w:r>
        <w:rPr>
          <w:spacing w:val="1"/>
        </w:rPr>
        <w:t xml:space="preserve"> </w:t>
      </w:r>
      <w:r>
        <w:t>отношение к занятиям физической культурой, собственному здоровью и внутреннему миру, 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</w:t>
      </w:r>
      <w:r>
        <w:t>вной жизни.</w:t>
      </w:r>
    </w:p>
    <w:p w:rsidR="00E62D4F" w:rsidRDefault="00FD1D60">
      <w:pPr>
        <w:pStyle w:val="a3"/>
        <w:spacing w:before="1"/>
        <w:ind w:left="300" w:right="559" w:firstLine="566"/>
        <w:jc w:val="both"/>
      </w:pPr>
      <w:r>
        <w:rPr>
          <w:b/>
        </w:rPr>
        <w:t xml:space="preserve">Незачёт - </w:t>
      </w:r>
      <w:r>
        <w:t>обучающийся не усвоил материал учебного курса; прослеживается 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E62D4F" w:rsidRDefault="00E62D4F">
      <w:pPr>
        <w:pStyle w:val="a3"/>
        <w:spacing w:before="4"/>
      </w:pPr>
    </w:p>
    <w:p w:rsidR="00E62D4F" w:rsidRDefault="00FD1D60">
      <w:pPr>
        <w:pStyle w:val="1"/>
        <w:numPr>
          <w:ilvl w:val="0"/>
          <w:numId w:val="6"/>
        </w:numPr>
        <w:tabs>
          <w:tab w:val="left" w:pos="1136"/>
        </w:tabs>
        <w:ind w:left="300" w:right="560" w:firstLine="566"/>
        <w:jc w:val="left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1"/>
        </w:rPr>
        <w:t xml:space="preserve"> </w:t>
      </w:r>
      <w:r>
        <w:lastRenderedPageBreak/>
        <w:t>«</w:t>
      </w:r>
      <w:r>
        <w:t>Спортив</w:t>
      </w:r>
      <w:r>
        <w:t>ны</w:t>
      </w:r>
      <w:r>
        <w:t>е</w:t>
      </w:r>
      <w:r>
        <w:rPr>
          <w:spacing w:val="-2"/>
        </w:rPr>
        <w:t xml:space="preserve"> </w:t>
      </w:r>
      <w:r>
        <w:t>игр</w:t>
      </w:r>
      <w:r>
        <w:t>ы</w:t>
      </w:r>
      <w:r>
        <w:t xml:space="preserve">», </w:t>
      </w:r>
      <w:r>
        <w:t>1-</w:t>
      </w:r>
      <w:r>
        <w:t>4 класс</w:t>
      </w:r>
      <w:r>
        <w:t>ы</w:t>
      </w:r>
      <w:r>
        <w:rPr>
          <w:spacing w:val="59"/>
        </w:rPr>
        <w:t xml:space="preserve"> </w:t>
      </w:r>
      <w:r>
        <w:t>(приложение)</w:t>
      </w:r>
    </w:p>
    <w:p w:rsidR="00E62D4F" w:rsidRDefault="00E62D4F">
      <w:pPr>
        <w:pStyle w:val="a3"/>
        <w:rPr>
          <w:b/>
        </w:rPr>
      </w:pPr>
    </w:p>
    <w:p w:rsidR="00E62D4F" w:rsidRDefault="00FD1D60">
      <w:pPr>
        <w:pStyle w:val="a6"/>
        <w:numPr>
          <w:ilvl w:val="0"/>
          <w:numId w:val="6"/>
        </w:numPr>
        <w:tabs>
          <w:tab w:val="left" w:pos="1107"/>
        </w:tabs>
        <w:ind w:left="866" w:right="2857" w:firstLine="0"/>
        <w:jc w:val="left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z w:val="24"/>
        </w:rPr>
        <w:t>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E62D4F" w:rsidRDefault="00FD1D60">
      <w:pPr>
        <w:pStyle w:val="a3"/>
        <w:tabs>
          <w:tab w:val="left" w:pos="2258"/>
          <w:tab w:val="left" w:pos="3791"/>
          <w:tab w:val="left" w:pos="5066"/>
          <w:tab w:val="left" w:pos="5596"/>
          <w:tab w:val="left" w:pos="6580"/>
          <w:tab w:val="left" w:pos="7240"/>
          <w:tab w:val="left" w:pos="7845"/>
          <w:tab w:val="left" w:pos="8133"/>
          <w:tab w:val="left" w:pos="8680"/>
        </w:tabs>
        <w:spacing w:line="271" w:lineRule="exact"/>
        <w:ind w:left="866"/>
      </w:pPr>
      <w:r>
        <w:t>a.</w:t>
      </w:r>
      <w:r>
        <w:rPr>
          <w:spacing w:val="59"/>
        </w:rPr>
        <w:t xml:space="preserve"> </w:t>
      </w:r>
      <w:r>
        <w:t>Учебник</w:t>
      </w:r>
      <w:r>
        <w:tab/>
        <w:t>«Физическая</w:t>
      </w:r>
      <w:r>
        <w:tab/>
        <w:t>культура»,</w:t>
      </w:r>
      <w:r>
        <w:tab/>
        <w:t>1-4</w:t>
      </w:r>
      <w:r>
        <w:tab/>
        <w:t>классы,</w:t>
      </w:r>
      <w:r>
        <w:tab/>
        <w:t>В.И.</w:t>
      </w:r>
      <w:r>
        <w:tab/>
        <w:t>Лях</w:t>
      </w:r>
      <w:r>
        <w:tab/>
        <w:t>-</w:t>
      </w:r>
      <w:r>
        <w:tab/>
        <w:t>АО</w:t>
      </w:r>
      <w:r>
        <w:tab/>
        <w:t>«Издательство</w:t>
      </w:r>
    </w:p>
    <w:p w:rsidR="00E62D4F" w:rsidRDefault="00FD1D60">
      <w:pPr>
        <w:pStyle w:val="a3"/>
        <w:ind w:left="300"/>
      </w:pPr>
      <w:r>
        <w:t>«Просвещение»,</w:t>
      </w:r>
      <w:r>
        <w:rPr>
          <w:spacing w:val="-13"/>
        </w:rPr>
        <w:t xml:space="preserve"> </w:t>
      </w:r>
      <w:r>
        <w:t>2018г.</w:t>
      </w:r>
    </w:p>
    <w:p w:rsidR="00E62D4F" w:rsidRDefault="00FD1D60">
      <w:pPr>
        <w:pStyle w:val="1"/>
        <w:spacing w:before="5" w:line="274" w:lineRule="exac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152"/>
        </w:tabs>
        <w:spacing w:line="274" w:lineRule="exact"/>
        <w:rPr>
          <w:sz w:val="24"/>
        </w:rPr>
      </w:pPr>
      <w:r>
        <w:rPr>
          <w:sz w:val="24"/>
        </w:rPr>
        <w:t>«Физическая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95"/>
          <w:sz w:val="24"/>
        </w:rPr>
        <w:t xml:space="preserve"> </w:t>
      </w:r>
      <w:r>
        <w:rPr>
          <w:sz w:val="24"/>
        </w:rPr>
        <w:t>книга</w:t>
      </w:r>
      <w:r>
        <w:rPr>
          <w:spacing w:val="102"/>
          <w:sz w:val="24"/>
        </w:rPr>
        <w:t xml:space="preserve"> </w:t>
      </w:r>
      <w:r>
        <w:rPr>
          <w:sz w:val="24"/>
        </w:rPr>
        <w:t>для</w:t>
      </w:r>
      <w:r>
        <w:rPr>
          <w:spacing w:val="10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03"/>
          <w:sz w:val="24"/>
        </w:rPr>
        <w:t xml:space="preserve"> </w:t>
      </w:r>
      <w:r>
        <w:rPr>
          <w:sz w:val="24"/>
        </w:rPr>
        <w:t>Ю.А.</w:t>
      </w:r>
      <w:r>
        <w:rPr>
          <w:spacing w:val="103"/>
          <w:sz w:val="24"/>
        </w:rPr>
        <w:t xml:space="preserve"> </w:t>
      </w:r>
      <w:r>
        <w:rPr>
          <w:sz w:val="24"/>
        </w:rPr>
        <w:t>Янсон;</w:t>
      </w:r>
      <w:r>
        <w:rPr>
          <w:spacing w:val="10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02"/>
          <w:sz w:val="24"/>
        </w:rPr>
        <w:t xml:space="preserve"> </w:t>
      </w:r>
      <w:r>
        <w:rPr>
          <w:sz w:val="24"/>
        </w:rPr>
        <w:t>н/Д:</w:t>
      </w:r>
    </w:p>
    <w:p w:rsidR="00E62D4F" w:rsidRDefault="00FD1D60">
      <w:pPr>
        <w:pStyle w:val="a3"/>
        <w:ind w:left="300"/>
      </w:pPr>
      <w:r>
        <w:t>«Феникс»,</w:t>
      </w:r>
      <w:r>
        <w:rPr>
          <w:spacing w:val="-5"/>
        </w:rPr>
        <w:t xml:space="preserve"> </w:t>
      </w:r>
      <w:r>
        <w:t>2004г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217"/>
        </w:tabs>
        <w:ind w:left="1216" w:hanging="351"/>
        <w:rPr>
          <w:sz w:val="24"/>
        </w:rPr>
      </w:pPr>
      <w:r>
        <w:rPr>
          <w:sz w:val="24"/>
        </w:rPr>
        <w:t>«Справочник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3"/>
          <w:sz w:val="24"/>
        </w:rPr>
        <w:t xml:space="preserve"> </w:t>
      </w:r>
      <w:r>
        <w:rPr>
          <w:sz w:val="24"/>
        </w:rPr>
        <w:t>П.А.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Киселев,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Киселева;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</w:p>
    <w:p w:rsidR="00E62D4F" w:rsidRDefault="00FD1D60">
      <w:pPr>
        <w:pStyle w:val="a3"/>
        <w:ind w:left="300"/>
      </w:pPr>
      <w:r>
        <w:t>«Учитель»,2008г.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152"/>
        </w:tabs>
        <w:rPr>
          <w:sz w:val="24"/>
        </w:rPr>
      </w:pPr>
      <w:r>
        <w:rPr>
          <w:sz w:val="24"/>
        </w:rPr>
        <w:t>«Двигательные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игры,</w:t>
      </w:r>
      <w:r>
        <w:rPr>
          <w:spacing w:val="4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уроки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6"/>
          <w:sz w:val="24"/>
        </w:rPr>
        <w:t xml:space="preserve"> </w:t>
      </w:r>
      <w:r>
        <w:rPr>
          <w:sz w:val="24"/>
        </w:rPr>
        <w:t>1-5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49"/>
          <w:sz w:val="24"/>
        </w:rPr>
        <w:t xml:space="preserve"> </w:t>
      </w:r>
      <w:r>
        <w:rPr>
          <w:sz w:val="24"/>
        </w:rPr>
        <w:t>Н.И.</w:t>
      </w:r>
      <w:r>
        <w:rPr>
          <w:spacing w:val="46"/>
          <w:sz w:val="24"/>
        </w:rPr>
        <w:t xml:space="preserve"> </w:t>
      </w:r>
      <w:r>
        <w:rPr>
          <w:sz w:val="24"/>
        </w:rPr>
        <w:t>Дереклеева;</w:t>
      </w:r>
      <w:r>
        <w:rPr>
          <w:spacing w:val="46"/>
          <w:sz w:val="24"/>
        </w:rPr>
        <w:t xml:space="preserve"> </w:t>
      </w:r>
      <w:r>
        <w:rPr>
          <w:sz w:val="24"/>
        </w:rPr>
        <w:t>М:</w:t>
      </w:r>
    </w:p>
    <w:p w:rsidR="00E62D4F" w:rsidRDefault="00FD1D60">
      <w:pPr>
        <w:pStyle w:val="a3"/>
        <w:ind w:left="300"/>
      </w:pPr>
      <w:r>
        <w:t>«ВАКО»,2007г.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152"/>
        </w:tabs>
        <w:ind w:left="299" w:right="560" w:firstLine="566"/>
        <w:rPr>
          <w:sz w:val="24"/>
        </w:rPr>
      </w:pPr>
      <w:r>
        <w:rPr>
          <w:sz w:val="24"/>
        </w:rPr>
        <w:t>«Подвижные</w:t>
      </w:r>
      <w:r>
        <w:rPr>
          <w:spacing w:val="27"/>
          <w:sz w:val="24"/>
        </w:rPr>
        <w:t xml:space="preserve"> </w:t>
      </w:r>
      <w:r>
        <w:rPr>
          <w:sz w:val="24"/>
        </w:rPr>
        <w:t>игры.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материал»,</w:t>
      </w:r>
      <w:r>
        <w:rPr>
          <w:spacing w:val="31"/>
          <w:sz w:val="24"/>
        </w:rPr>
        <w:t xml:space="preserve"> </w:t>
      </w:r>
      <w:r>
        <w:rPr>
          <w:sz w:val="24"/>
        </w:rPr>
        <w:t>Л.В.</w:t>
      </w:r>
      <w:r>
        <w:rPr>
          <w:spacing w:val="31"/>
          <w:sz w:val="24"/>
        </w:rPr>
        <w:t xml:space="preserve"> </w:t>
      </w:r>
      <w:r>
        <w:rPr>
          <w:sz w:val="24"/>
        </w:rPr>
        <w:t>Былеева,</w:t>
      </w:r>
      <w:r>
        <w:rPr>
          <w:spacing w:val="28"/>
          <w:sz w:val="24"/>
        </w:rPr>
        <w:t xml:space="preserve"> </w:t>
      </w:r>
      <w:r>
        <w:rPr>
          <w:sz w:val="24"/>
        </w:rPr>
        <w:t>И.М.</w:t>
      </w:r>
      <w:r>
        <w:rPr>
          <w:spacing w:val="28"/>
          <w:sz w:val="24"/>
        </w:rPr>
        <w:t xml:space="preserve"> </w:t>
      </w:r>
      <w:r>
        <w:rPr>
          <w:sz w:val="24"/>
        </w:rPr>
        <w:t>Коротков,</w:t>
      </w:r>
      <w:r>
        <w:rPr>
          <w:spacing w:val="28"/>
          <w:sz w:val="24"/>
        </w:rPr>
        <w:t xml:space="preserve"> </w:t>
      </w:r>
      <w:r>
        <w:rPr>
          <w:sz w:val="24"/>
        </w:rPr>
        <w:t>Р.В.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Кузьмичева;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СпортАкадемПресс,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2002г.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152"/>
        </w:tabs>
        <w:ind w:left="300" w:right="560" w:firstLine="566"/>
        <w:rPr>
          <w:sz w:val="24"/>
        </w:rPr>
      </w:pPr>
      <w:r>
        <w:rPr>
          <w:sz w:val="24"/>
        </w:rPr>
        <w:t>«500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эстафет»,</w:t>
      </w:r>
      <w:r>
        <w:rPr>
          <w:spacing w:val="34"/>
          <w:sz w:val="24"/>
        </w:rPr>
        <w:t xml:space="preserve"> </w:t>
      </w:r>
      <w:r>
        <w:rPr>
          <w:sz w:val="24"/>
        </w:rPr>
        <w:t>В.В.</w:t>
      </w:r>
      <w:r>
        <w:rPr>
          <w:spacing w:val="32"/>
          <w:sz w:val="24"/>
        </w:rPr>
        <w:t xml:space="preserve"> </w:t>
      </w:r>
      <w:r>
        <w:rPr>
          <w:sz w:val="24"/>
        </w:rPr>
        <w:t>Кузин,</w:t>
      </w:r>
      <w:r>
        <w:rPr>
          <w:spacing w:val="32"/>
          <w:sz w:val="24"/>
        </w:rPr>
        <w:t xml:space="preserve"> </w:t>
      </w:r>
      <w:r>
        <w:rPr>
          <w:sz w:val="24"/>
        </w:rPr>
        <w:t>С.А.</w:t>
      </w:r>
      <w:r>
        <w:rPr>
          <w:spacing w:val="32"/>
          <w:sz w:val="24"/>
        </w:rPr>
        <w:t xml:space="preserve"> </w:t>
      </w:r>
      <w:r>
        <w:rPr>
          <w:sz w:val="24"/>
        </w:rPr>
        <w:t>Полиевский,</w:t>
      </w:r>
      <w:r>
        <w:rPr>
          <w:spacing w:val="32"/>
          <w:sz w:val="24"/>
        </w:rPr>
        <w:t xml:space="preserve"> </w:t>
      </w:r>
      <w:r>
        <w:rPr>
          <w:sz w:val="24"/>
        </w:rPr>
        <w:t>А.Н.</w:t>
      </w:r>
      <w:r>
        <w:rPr>
          <w:spacing w:val="32"/>
          <w:sz w:val="24"/>
        </w:rPr>
        <w:t xml:space="preserve"> </w:t>
      </w:r>
      <w:r>
        <w:rPr>
          <w:sz w:val="24"/>
        </w:rPr>
        <w:t>Глейберман,</w:t>
      </w:r>
      <w:r>
        <w:rPr>
          <w:spacing w:val="32"/>
          <w:sz w:val="24"/>
        </w:rPr>
        <w:t xml:space="preserve"> </w:t>
      </w:r>
      <w:r>
        <w:rPr>
          <w:sz w:val="24"/>
        </w:rPr>
        <w:t>И.П.</w:t>
      </w:r>
      <w:r>
        <w:rPr>
          <w:spacing w:val="32"/>
          <w:sz w:val="24"/>
        </w:rPr>
        <w:t xml:space="preserve"> </w:t>
      </w:r>
      <w:r>
        <w:rPr>
          <w:sz w:val="24"/>
        </w:rPr>
        <w:t>Залетаев,</w:t>
      </w:r>
      <w:r>
        <w:rPr>
          <w:spacing w:val="-57"/>
          <w:sz w:val="24"/>
        </w:rPr>
        <w:t xml:space="preserve"> </w:t>
      </w:r>
      <w:r>
        <w:rPr>
          <w:sz w:val="24"/>
        </w:rPr>
        <w:t>И.М.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Борисов;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2000г.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152"/>
        </w:tabs>
        <w:spacing w:before="1"/>
        <w:ind w:left="300" w:right="561" w:firstLine="566"/>
        <w:rPr>
          <w:sz w:val="24"/>
        </w:rPr>
      </w:pPr>
      <w:r>
        <w:rPr>
          <w:sz w:val="24"/>
        </w:rPr>
        <w:t>«Физическая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5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-57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Колодницкий;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НЦ</w:t>
      </w:r>
      <w:r>
        <w:rPr>
          <w:spacing w:val="-4"/>
          <w:sz w:val="24"/>
        </w:rPr>
        <w:t xml:space="preserve"> </w:t>
      </w:r>
      <w:r>
        <w:rPr>
          <w:sz w:val="24"/>
        </w:rPr>
        <w:t>ЭНАС», 2006г.</w:t>
      </w:r>
    </w:p>
    <w:p w:rsidR="00E62D4F" w:rsidRDefault="00FD1D60">
      <w:pPr>
        <w:pStyle w:val="a6"/>
        <w:numPr>
          <w:ilvl w:val="0"/>
          <w:numId w:val="12"/>
        </w:numPr>
        <w:tabs>
          <w:tab w:val="left" w:pos="1152"/>
          <w:tab w:val="left" w:pos="2692"/>
          <w:tab w:val="left" w:pos="3856"/>
          <w:tab w:val="left" w:pos="5342"/>
          <w:tab w:val="left" w:pos="5683"/>
          <w:tab w:val="left" w:pos="6400"/>
          <w:tab w:val="left" w:pos="6719"/>
          <w:tab w:val="left" w:pos="7881"/>
          <w:tab w:val="left" w:pos="8534"/>
          <w:tab w:val="left" w:pos="9758"/>
        </w:tabs>
        <w:ind w:left="300" w:right="560" w:firstLine="566"/>
        <w:rPr>
          <w:sz w:val="24"/>
        </w:rPr>
      </w:pPr>
      <w:r>
        <w:rPr>
          <w:sz w:val="24"/>
        </w:rPr>
        <w:t>«Физическая</w:t>
      </w:r>
      <w:r>
        <w:rPr>
          <w:sz w:val="24"/>
        </w:rPr>
        <w:tab/>
        <w:t>культура.</w:t>
      </w:r>
      <w:r>
        <w:rPr>
          <w:sz w:val="24"/>
        </w:rPr>
        <w:tab/>
        <w:t>Упражнения</w:t>
      </w:r>
      <w:r>
        <w:rPr>
          <w:sz w:val="24"/>
        </w:rPr>
        <w:tab/>
        <w:t>и</w:t>
      </w:r>
      <w:r>
        <w:rPr>
          <w:sz w:val="24"/>
        </w:rPr>
        <w:tab/>
        <w:t>игры</w:t>
      </w:r>
      <w:r>
        <w:rPr>
          <w:sz w:val="24"/>
        </w:rPr>
        <w:tab/>
        <w:t>с</w:t>
      </w:r>
      <w:r>
        <w:rPr>
          <w:sz w:val="24"/>
        </w:rPr>
        <w:tab/>
        <w:t>мячами»,</w:t>
      </w:r>
      <w:r>
        <w:rPr>
          <w:sz w:val="24"/>
        </w:rPr>
        <w:tab/>
        <w:t>В.С.</w:t>
      </w:r>
      <w:r>
        <w:rPr>
          <w:sz w:val="24"/>
        </w:rPr>
        <w:tab/>
        <w:t>Кузнецов,</w:t>
      </w:r>
      <w:r>
        <w:rPr>
          <w:sz w:val="24"/>
        </w:rPr>
        <w:tab/>
      </w:r>
      <w:r>
        <w:rPr>
          <w:spacing w:val="-7"/>
          <w:sz w:val="24"/>
        </w:rPr>
        <w:t>Г.А.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Колодницкий;</w:t>
      </w:r>
      <w:r>
        <w:rPr>
          <w:spacing w:val="-2"/>
          <w:sz w:val="24"/>
        </w:rPr>
        <w:t xml:space="preserve"> </w:t>
      </w:r>
      <w:r>
        <w:rPr>
          <w:sz w:val="24"/>
        </w:rPr>
        <w:t>М.: 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</w:t>
      </w:r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2002г.</w:t>
      </w:r>
    </w:p>
    <w:p w:rsidR="00E62D4F" w:rsidRDefault="00E62D4F">
      <w:pPr>
        <w:pStyle w:val="a3"/>
        <w:spacing w:before="4"/>
      </w:pPr>
    </w:p>
    <w:p w:rsidR="00E62D4F" w:rsidRDefault="00FD1D60">
      <w:pPr>
        <w:pStyle w:val="1"/>
        <w:spacing w:line="274" w:lineRule="exact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E62D4F" w:rsidRDefault="00FD1D60">
      <w:pPr>
        <w:pStyle w:val="a6"/>
        <w:numPr>
          <w:ilvl w:val="1"/>
          <w:numId w:val="12"/>
        </w:numPr>
        <w:tabs>
          <w:tab w:val="left" w:pos="1194"/>
        </w:tabs>
        <w:spacing w:line="274" w:lineRule="exact"/>
        <w:ind w:hanging="182"/>
        <w:rPr>
          <w:sz w:val="24"/>
        </w:rPr>
      </w:pPr>
      <w:r>
        <w:rPr>
          <w:sz w:val="24"/>
        </w:rPr>
        <w:t>http:</w:t>
      </w:r>
      <w:hyperlink r:id="rId38">
        <w:r>
          <w:rPr>
            <w:sz w:val="24"/>
          </w:rPr>
          <w:t>www.Nachalka.com.</w:t>
        </w:r>
      </w:hyperlink>
    </w:p>
    <w:p w:rsidR="00E62D4F" w:rsidRDefault="00E62D4F">
      <w:pPr>
        <w:pStyle w:val="a6"/>
        <w:numPr>
          <w:ilvl w:val="1"/>
          <w:numId w:val="12"/>
        </w:numPr>
        <w:tabs>
          <w:tab w:val="left" w:pos="1253"/>
        </w:tabs>
        <w:ind w:left="1252" w:hanging="241"/>
        <w:rPr>
          <w:sz w:val="24"/>
        </w:rPr>
      </w:pPr>
      <w:hyperlink r:id="rId39">
        <w:r w:rsidR="00FD1D60">
          <w:rPr>
            <w:sz w:val="24"/>
          </w:rPr>
          <w:t>http://pedsovet.org/</w:t>
        </w:r>
      </w:hyperlink>
    </w:p>
    <w:p w:rsidR="00E62D4F" w:rsidRDefault="00E62D4F">
      <w:pPr>
        <w:pStyle w:val="a6"/>
        <w:numPr>
          <w:ilvl w:val="1"/>
          <w:numId w:val="12"/>
        </w:numPr>
        <w:tabs>
          <w:tab w:val="left" w:pos="1253"/>
        </w:tabs>
        <w:ind w:left="1252" w:hanging="241"/>
        <w:rPr>
          <w:sz w:val="24"/>
        </w:rPr>
      </w:pPr>
      <w:hyperlink r:id="rId40">
        <w:r w:rsidR="00FD1D60">
          <w:rPr>
            <w:sz w:val="24"/>
          </w:rPr>
          <w:t>http://www.proshkolu.ru</w:t>
        </w:r>
      </w:hyperlink>
    </w:p>
    <w:p w:rsidR="00E62D4F" w:rsidRDefault="00E62D4F">
      <w:pPr>
        <w:pStyle w:val="a6"/>
        <w:numPr>
          <w:ilvl w:val="1"/>
          <w:numId w:val="12"/>
        </w:numPr>
        <w:tabs>
          <w:tab w:val="left" w:pos="1253"/>
        </w:tabs>
        <w:spacing w:before="1"/>
        <w:ind w:left="1252" w:hanging="241"/>
        <w:rPr>
          <w:sz w:val="24"/>
        </w:rPr>
      </w:pPr>
      <w:hyperlink r:id="rId41">
        <w:r w:rsidR="00FD1D60">
          <w:rPr>
            <w:sz w:val="24"/>
          </w:rPr>
          <w:t>https://uchi.ru/</w:t>
        </w:r>
      </w:hyperlink>
    </w:p>
    <w:p w:rsidR="00E62D4F" w:rsidRDefault="00E62D4F">
      <w:pPr>
        <w:pStyle w:val="a6"/>
        <w:numPr>
          <w:ilvl w:val="1"/>
          <w:numId w:val="12"/>
        </w:numPr>
        <w:tabs>
          <w:tab w:val="left" w:pos="1253"/>
        </w:tabs>
        <w:spacing w:before="64"/>
        <w:ind w:left="1252" w:hanging="241"/>
        <w:rPr>
          <w:sz w:val="24"/>
        </w:rPr>
      </w:pPr>
      <w:hyperlink r:id="rId42">
        <w:r w:rsidR="00FD1D60">
          <w:rPr>
            <w:sz w:val="24"/>
          </w:rPr>
          <w:t>https://interneturok.ru/</w:t>
        </w:r>
      </w:hyperlink>
    </w:p>
    <w:p w:rsidR="00E62D4F" w:rsidRDefault="00E62D4F">
      <w:pPr>
        <w:pStyle w:val="a6"/>
        <w:numPr>
          <w:ilvl w:val="1"/>
          <w:numId w:val="12"/>
        </w:numPr>
        <w:tabs>
          <w:tab w:val="left" w:pos="1253"/>
        </w:tabs>
        <w:ind w:left="1252" w:hanging="241"/>
        <w:rPr>
          <w:sz w:val="24"/>
        </w:rPr>
      </w:pPr>
      <w:hyperlink r:id="rId43">
        <w:r w:rsidR="00FD1D60">
          <w:rPr>
            <w:sz w:val="24"/>
          </w:rPr>
          <w:t>https://infourok.ru/</w:t>
        </w:r>
      </w:hyperlink>
    </w:p>
    <w:p w:rsidR="00E62D4F" w:rsidRDefault="00E62D4F">
      <w:pPr>
        <w:pStyle w:val="a6"/>
        <w:numPr>
          <w:ilvl w:val="1"/>
          <w:numId w:val="12"/>
        </w:numPr>
        <w:tabs>
          <w:tab w:val="left" w:pos="1253"/>
        </w:tabs>
        <w:ind w:left="1252" w:hanging="241"/>
        <w:rPr>
          <w:sz w:val="24"/>
        </w:rPr>
      </w:pPr>
      <w:hyperlink r:id="rId44">
        <w:r w:rsidR="00FD1D60">
          <w:rPr>
            <w:sz w:val="24"/>
          </w:rPr>
          <w:t>http</w:t>
        </w:r>
        <w:r w:rsidR="00FD1D60">
          <w:rPr>
            <w:sz w:val="24"/>
          </w:rPr>
          <w:t>://spo.1september.ru/</w:t>
        </w:r>
      </w:hyperlink>
    </w:p>
    <w:p w:rsidR="00E62D4F" w:rsidRDefault="00E62D4F">
      <w:pPr>
        <w:pStyle w:val="a3"/>
        <w:spacing w:before="5"/>
      </w:pPr>
    </w:p>
    <w:p w:rsidR="00E62D4F" w:rsidRDefault="00FD1D60">
      <w:pPr>
        <w:pStyle w:val="1"/>
        <w:numPr>
          <w:ilvl w:val="0"/>
          <w:numId w:val="6"/>
        </w:numPr>
        <w:tabs>
          <w:tab w:val="left" w:pos="1008"/>
        </w:tabs>
        <w:ind w:left="1008" w:hanging="348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62D4F" w:rsidRDefault="00E62D4F">
      <w:pPr>
        <w:pStyle w:val="a3"/>
        <w:spacing w:before="10" w:after="1"/>
        <w:rPr>
          <w:b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6"/>
      </w:tblGrid>
      <w:tr w:rsidR="00E62D4F">
        <w:trPr>
          <w:trHeight w:val="268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учебно-лабораторное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оборудование.</w:t>
            </w:r>
          </w:p>
        </w:tc>
      </w:tr>
      <w:tr w:rsidR="00E62D4F">
        <w:trPr>
          <w:trHeight w:val="273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Бревно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напольное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Козёл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Мачта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лазанья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Гантели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 (1кг,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малый (теннисный)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прыжков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сеткой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мини-игры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lastRenderedPageBreak/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Мячи волейбольные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</w:tr>
      <w:tr w:rsidR="00E62D4F">
        <w:trPr>
          <w:trHeight w:val="275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</w:tr>
      <w:tr w:rsidR="00E62D4F">
        <w:trPr>
          <w:trHeight w:val="276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юниорский</w:t>
            </w:r>
          </w:p>
        </w:tc>
      </w:tr>
      <w:tr w:rsidR="00E62D4F">
        <w:trPr>
          <w:trHeight w:val="278"/>
        </w:trPr>
        <w:tc>
          <w:tcPr>
            <w:tcW w:w="6906" w:type="dxa"/>
          </w:tcPr>
          <w:p w:rsidR="00E62D4F" w:rsidRDefault="00FD1D6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  <w:tr w:rsidR="00E62D4F">
        <w:trPr>
          <w:trHeight w:val="273"/>
        </w:trPr>
        <w:tc>
          <w:tcPr>
            <w:tcW w:w="6906" w:type="dxa"/>
          </w:tcPr>
          <w:p w:rsidR="00E62D4F" w:rsidRDefault="00E62D4F">
            <w:pPr>
              <w:pStyle w:val="TableParagraph"/>
              <w:spacing w:line="253" w:lineRule="exact"/>
              <w:ind w:left="281"/>
              <w:rPr>
                <w:b/>
                <w:sz w:val="24"/>
              </w:rPr>
            </w:pPr>
          </w:p>
        </w:tc>
      </w:tr>
    </w:tbl>
    <w:p w:rsidR="00E62D4F" w:rsidRDefault="00E62D4F">
      <w:pPr>
        <w:spacing w:line="253" w:lineRule="exact"/>
        <w:rPr>
          <w:sz w:val="24"/>
        </w:rPr>
        <w:sectPr w:rsidR="00E62D4F">
          <w:footerReference w:type="default" r:id="rId45"/>
          <w:pgSz w:w="11910" w:h="16840"/>
          <w:pgMar w:top="900" w:right="460" w:bottom="960" w:left="720" w:header="0" w:footer="694" w:gutter="0"/>
          <w:cols w:space="720"/>
        </w:sectPr>
      </w:pPr>
    </w:p>
    <w:p w:rsidR="00E62D4F" w:rsidRDefault="00FD1D60">
      <w:pPr>
        <w:pStyle w:val="a6"/>
        <w:numPr>
          <w:ilvl w:val="0"/>
          <w:numId w:val="6"/>
        </w:numPr>
        <w:tabs>
          <w:tab w:val="left" w:pos="964"/>
        </w:tabs>
        <w:spacing w:before="70"/>
        <w:ind w:left="963" w:hanging="493"/>
        <w:jc w:val="left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Спортив</w:t>
      </w:r>
      <w:r>
        <w:rPr>
          <w:b/>
          <w:sz w:val="24"/>
        </w:rPr>
        <w:t>ны</w:t>
      </w:r>
      <w:r>
        <w:rPr>
          <w:b/>
          <w:sz w:val="24"/>
        </w:rPr>
        <w:t>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z w:val="24"/>
        </w:rPr>
        <w:t>ы</w:t>
      </w:r>
      <w:bookmarkStart w:id="1" w:name="_GoBack"/>
      <w:bookmarkEnd w:id="1"/>
      <w:r>
        <w:rPr>
          <w:b/>
          <w:sz w:val="24"/>
        </w:rPr>
        <w:t>»,</w:t>
      </w:r>
      <w:r>
        <w:rPr>
          <w:b/>
          <w:spacing w:val="-9"/>
          <w:sz w:val="24"/>
        </w:rPr>
        <w:t xml:space="preserve"> </w:t>
      </w:r>
      <w:r>
        <w:rPr>
          <w:b/>
          <w:spacing w:val="-9"/>
          <w:sz w:val="24"/>
        </w:rPr>
        <w:t>1-</w:t>
      </w:r>
      <w:r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</w:rPr>
        <w:t>ы</w:t>
      </w:r>
    </w:p>
    <w:p w:rsidR="00E62D4F" w:rsidRDefault="00E62D4F">
      <w:pPr>
        <w:pStyle w:val="a3"/>
        <w:rPr>
          <w:b/>
        </w:rPr>
      </w:pPr>
    </w:p>
    <w:p w:rsidR="00E62D4F" w:rsidRDefault="00FD1D60">
      <w:pPr>
        <w:pStyle w:val="1"/>
        <w:tabs>
          <w:tab w:val="left" w:pos="1529"/>
        </w:tabs>
        <w:ind w:left="538"/>
      </w:pPr>
      <w:r>
        <w:t>10.1</w:t>
      </w:r>
      <w:r>
        <w:tab/>
        <w:t>Мониторинг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обучающихся</w:t>
      </w:r>
    </w:p>
    <w:p w:rsidR="00E62D4F" w:rsidRDefault="00E62D4F">
      <w:pPr>
        <w:pStyle w:val="a3"/>
        <w:rPr>
          <w:b/>
          <w:sz w:val="20"/>
        </w:rPr>
      </w:pPr>
    </w:p>
    <w:p w:rsidR="00E62D4F" w:rsidRDefault="00E62D4F">
      <w:pPr>
        <w:pStyle w:val="a3"/>
        <w:spacing w:before="3"/>
        <w:rPr>
          <w:b/>
          <w:sz w:val="28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597"/>
        <w:gridCol w:w="852"/>
        <w:gridCol w:w="850"/>
        <w:gridCol w:w="850"/>
        <w:gridCol w:w="425"/>
        <w:gridCol w:w="427"/>
        <w:gridCol w:w="434"/>
        <w:gridCol w:w="415"/>
        <w:gridCol w:w="391"/>
        <w:gridCol w:w="461"/>
        <w:gridCol w:w="425"/>
        <w:gridCol w:w="425"/>
        <w:gridCol w:w="439"/>
        <w:gridCol w:w="410"/>
        <w:gridCol w:w="283"/>
        <w:gridCol w:w="425"/>
        <w:gridCol w:w="427"/>
        <w:gridCol w:w="425"/>
        <w:gridCol w:w="567"/>
        <w:gridCol w:w="567"/>
      </w:tblGrid>
      <w:tr w:rsidR="00E62D4F">
        <w:trPr>
          <w:trHeight w:val="465"/>
        </w:trPr>
        <w:tc>
          <w:tcPr>
            <w:tcW w:w="514" w:type="dxa"/>
            <w:vMerge w:val="restart"/>
          </w:tcPr>
          <w:p w:rsidR="00E62D4F" w:rsidRDefault="00FD1D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97" w:type="dxa"/>
            <w:vMerge w:val="restart"/>
          </w:tcPr>
          <w:p w:rsidR="00E62D4F" w:rsidRDefault="00FD1D60">
            <w:pPr>
              <w:pStyle w:val="TableParagraph"/>
              <w:spacing w:before="1"/>
              <w:ind w:left="1042" w:right="1034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1702" w:type="dxa"/>
            <w:gridSpan w:val="2"/>
            <w:vMerge w:val="restart"/>
          </w:tcPr>
          <w:p w:rsidR="00E62D4F" w:rsidRDefault="00FD1D60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Обучаемость</w:t>
            </w:r>
          </w:p>
        </w:tc>
        <w:tc>
          <w:tcPr>
            <w:tcW w:w="7796" w:type="dxa"/>
            <w:gridSpan w:val="17"/>
          </w:tcPr>
          <w:p w:rsidR="00E62D4F" w:rsidRDefault="00FD1D60">
            <w:pPr>
              <w:pStyle w:val="TableParagraph"/>
              <w:spacing w:before="2"/>
              <w:ind w:left="1594" w:right="1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(сентябрь,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май)</w:t>
            </w:r>
          </w:p>
        </w:tc>
      </w:tr>
      <w:tr w:rsidR="00E62D4F">
        <w:trPr>
          <w:trHeight w:val="465"/>
        </w:trPr>
        <w:tc>
          <w:tcPr>
            <w:tcW w:w="5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5"/>
          </w:tcPr>
          <w:p w:rsidR="00E62D4F" w:rsidRDefault="00FD1D60">
            <w:pPr>
              <w:pStyle w:val="TableParagraph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</w:tc>
        <w:tc>
          <w:tcPr>
            <w:tcW w:w="3259" w:type="dxa"/>
            <w:gridSpan w:val="8"/>
          </w:tcPr>
          <w:p w:rsidR="00E62D4F" w:rsidRDefault="00FD1D60">
            <w:pPr>
              <w:pStyle w:val="TableParagraph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</w:p>
        </w:tc>
        <w:tc>
          <w:tcPr>
            <w:tcW w:w="1986" w:type="dxa"/>
            <w:gridSpan w:val="4"/>
          </w:tcPr>
          <w:p w:rsidR="00E62D4F" w:rsidRDefault="00FD1D60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</w:tc>
      </w:tr>
      <w:tr w:rsidR="00E62D4F">
        <w:trPr>
          <w:trHeight w:val="2493"/>
        </w:trPr>
        <w:tc>
          <w:tcPr>
            <w:tcW w:w="514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E62D4F" w:rsidRDefault="00E62D4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E62D4F" w:rsidRDefault="00FD1D60">
            <w:pPr>
              <w:pStyle w:val="TableParagraph"/>
              <w:spacing w:before="178"/>
              <w:ind w:left="796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E62D4F" w:rsidRDefault="00FD1D60">
            <w:pPr>
              <w:pStyle w:val="TableParagraph"/>
              <w:spacing w:before="175"/>
              <w:ind w:left="424" w:right="42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50" w:type="dxa"/>
            <w:textDirection w:val="btLr"/>
          </w:tcPr>
          <w:p w:rsidR="00E62D4F" w:rsidRDefault="00FD1D60">
            <w:pPr>
              <w:pStyle w:val="TableParagraph"/>
              <w:spacing w:before="177"/>
              <w:ind w:left="662"/>
              <w:rPr>
                <w:b/>
              </w:rPr>
            </w:pPr>
            <w:r>
              <w:rPr>
                <w:b/>
              </w:rPr>
              <w:t>Логические</w:t>
            </w:r>
          </w:p>
        </w:tc>
        <w:tc>
          <w:tcPr>
            <w:tcW w:w="852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177"/>
              <w:ind w:left="287"/>
              <w:rPr>
                <w:b/>
              </w:rPr>
            </w:pPr>
            <w:r>
              <w:rPr>
                <w:b/>
              </w:rPr>
              <w:t>Исследовательские</w:t>
            </w:r>
          </w:p>
        </w:tc>
        <w:tc>
          <w:tcPr>
            <w:tcW w:w="849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174"/>
              <w:ind w:left="11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информацией</w:t>
            </w:r>
          </w:p>
        </w:tc>
        <w:tc>
          <w:tcPr>
            <w:tcW w:w="852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177"/>
              <w:ind w:left="350"/>
              <w:rPr>
                <w:b/>
              </w:rPr>
            </w:pPr>
            <w:r>
              <w:rPr>
                <w:b/>
              </w:rPr>
              <w:t>Самоорганизация</w:t>
            </w:r>
          </w:p>
        </w:tc>
        <w:tc>
          <w:tcPr>
            <w:tcW w:w="850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175"/>
              <w:ind w:left="513"/>
              <w:rPr>
                <w:b/>
              </w:rPr>
            </w:pPr>
            <w:r>
              <w:rPr>
                <w:b/>
              </w:rPr>
              <w:t>Самоконтроль</w:t>
            </w:r>
          </w:p>
        </w:tc>
        <w:tc>
          <w:tcPr>
            <w:tcW w:w="849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26" w:line="285" w:lineRule="auto"/>
              <w:ind w:left="726" w:right="392" w:hanging="320"/>
              <w:rPr>
                <w:b/>
              </w:rPr>
            </w:pPr>
            <w:r>
              <w:rPr>
                <w:b/>
              </w:rPr>
              <w:t>Эмоциональный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интеллект</w:t>
            </w:r>
          </w:p>
        </w:tc>
        <w:tc>
          <w:tcPr>
            <w:tcW w:w="708" w:type="dxa"/>
            <w:gridSpan w:val="2"/>
            <w:textDirection w:val="btLr"/>
          </w:tcPr>
          <w:p w:rsidR="00E62D4F" w:rsidRDefault="00FD1D60">
            <w:pPr>
              <w:pStyle w:val="TableParagraph"/>
              <w:spacing w:line="210" w:lineRule="exact"/>
              <w:ind w:left="426" w:right="424"/>
              <w:jc w:val="center"/>
              <w:rPr>
                <w:b/>
              </w:rPr>
            </w:pPr>
            <w:r>
              <w:rPr>
                <w:b/>
              </w:rPr>
              <w:t>Принятиесебя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E62D4F" w:rsidRDefault="00FD1D60">
            <w:pPr>
              <w:pStyle w:val="TableParagraph"/>
              <w:spacing w:before="47"/>
              <w:ind w:left="424" w:right="424"/>
              <w:jc w:val="center"/>
              <w:rPr>
                <w:b/>
              </w:rPr>
            </w:pPr>
            <w:r>
              <w:rPr>
                <w:b/>
              </w:rPr>
              <w:t>других</w:t>
            </w:r>
          </w:p>
        </w:tc>
        <w:tc>
          <w:tcPr>
            <w:tcW w:w="852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178"/>
              <w:ind w:left="786"/>
              <w:rPr>
                <w:b/>
              </w:rPr>
            </w:pPr>
            <w:r>
              <w:rPr>
                <w:b/>
              </w:rPr>
              <w:t>Общение</w:t>
            </w:r>
          </w:p>
        </w:tc>
        <w:tc>
          <w:tcPr>
            <w:tcW w:w="1134" w:type="dxa"/>
            <w:gridSpan w:val="2"/>
            <w:textDirection w:val="btLr"/>
          </w:tcPr>
          <w:p w:rsidR="00E62D4F" w:rsidRDefault="00FD1D60">
            <w:pPr>
              <w:pStyle w:val="TableParagraph"/>
              <w:spacing w:before="168" w:line="285" w:lineRule="auto"/>
              <w:ind w:left="580" w:right="560" w:firstLine="6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E62D4F">
        <w:trPr>
          <w:trHeight w:val="508"/>
        </w:trPr>
        <w:tc>
          <w:tcPr>
            <w:tcW w:w="514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2597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7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34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15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391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61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39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10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283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7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425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E62D4F" w:rsidRDefault="00E62D4F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E62D4F" w:rsidRDefault="00E62D4F">
            <w:pPr>
              <w:pStyle w:val="TableParagraph"/>
              <w:ind w:left="0"/>
            </w:pPr>
          </w:p>
        </w:tc>
      </w:tr>
    </w:tbl>
    <w:p w:rsidR="00E62D4F" w:rsidRDefault="00E62D4F">
      <w:pPr>
        <w:pStyle w:val="a3"/>
        <w:spacing w:before="10"/>
        <w:rPr>
          <w:b/>
          <w:sz w:val="15"/>
        </w:rPr>
      </w:pPr>
    </w:p>
    <w:p w:rsidR="00E62D4F" w:rsidRDefault="00FD1D60">
      <w:pPr>
        <w:spacing w:before="90"/>
        <w:ind w:left="111" w:firstLine="56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приведены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мониторинга:</w:t>
      </w:r>
    </w:p>
    <w:p w:rsidR="00E62D4F" w:rsidRDefault="00E62D4F">
      <w:pPr>
        <w:pStyle w:val="a3"/>
        <w:rPr>
          <w:b/>
        </w:rPr>
      </w:pPr>
    </w:p>
    <w:p w:rsidR="00E62D4F" w:rsidRDefault="00FD1D60">
      <w:pPr>
        <w:pStyle w:val="1"/>
        <w:spacing w:line="274" w:lineRule="exact"/>
        <w:ind w:left="677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E62D4F" w:rsidRDefault="00FD1D60">
      <w:pPr>
        <w:pStyle w:val="a3"/>
        <w:ind w:left="677" w:right="11893"/>
      </w:pPr>
      <w:r>
        <w:t>2-повышенный уровень;</w:t>
      </w:r>
      <w:r>
        <w:rPr>
          <w:spacing w:val="-57"/>
        </w:rPr>
        <w:t xml:space="preserve"> </w:t>
      </w:r>
      <w:r>
        <w:t>1-базовый</w:t>
      </w:r>
      <w:r>
        <w:rPr>
          <w:spacing w:val="1"/>
        </w:rPr>
        <w:t xml:space="preserve"> </w:t>
      </w:r>
      <w:r>
        <w:t>уровень;</w:t>
      </w:r>
    </w:p>
    <w:p w:rsidR="00E62D4F" w:rsidRDefault="00FD1D60">
      <w:pPr>
        <w:pStyle w:val="a3"/>
        <w:ind w:left="677"/>
      </w:pPr>
      <w:r>
        <w:t>0-недостаточный</w:t>
      </w:r>
      <w:r>
        <w:rPr>
          <w:spacing w:val="-5"/>
        </w:rPr>
        <w:t xml:space="preserve"> </w:t>
      </w:r>
      <w:r>
        <w:t>уровень.</w:t>
      </w:r>
    </w:p>
    <w:p w:rsidR="00E62D4F" w:rsidRDefault="00E62D4F">
      <w:pPr>
        <w:pStyle w:val="a3"/>
        <w:spacing w:before="2"/>
      </w:pPr>
    </w:p>
    <w:p w:rsidR="00E62D4F" w:rsidRDefault="00FD1D60">
      <w:pPr>
        <w:pStyle w:val="1"/>
        <w:numPr>
          <w:ilvl w:val="1"/>
          <w:numId w:val="13"/>
        </w:numPr>
        <w:tabs>
          <w:tab w:val="left" w:pos="1278"/>
        </w:tabs>
        <w:spacing w:before="1"/>
        <w:ind w:hanging="601"/>
      </w:pPr>
      <w:r>
        <w:t>Мониторинг</w:t>
      </w:r>
      <w:r>
        <w:rPr>
          <w:spacing w:val="-1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спортивно-массовых,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(электронная</w:t>
      </w:r>
      <w:r>
        <w:rPr>
          <w:spacing w:val="-11"/>
        </w:rPr>
        <w:t xml:space="preserve"> </w:t>
      </w:r>
      <w:r>
        <w:t>модель)</w:t>
      </w:r>
    </w:p>
    <w:p w:rsidR="00E62D4F" w:rsidRDefault="00E62D4F">
      <w:pPr>
        <w:pStyle w:val="a3"/>
        <w:spacing w:before="11"/>
        <w:rPr>
          <w:b/>
          <w:sz w:val="23"/>
        </w:rPr>
      </w:pPr>
    </w:p>
    <w:p w:rsidR="00E62D4F" w:rsidRDefault="00FD1D60">
      <w:pPr>
        <w:pStyle w:val="a6"/>
        <w:numPr>
          <w:ilvl w:val="1"/>
          <w:numId w:val="13"/>
        </w:numPr>
        <w:tabs>
          <w:tab w:val="left" w:pos="1278"/>
        </w:tabs>
        <w:ind w:hanging="601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(электронная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модель)</w:t>
      </w:r>
    </w:p>
    <w:p w:rsidR="00E62D4F" w:rsidRDefault="00E62D4F">
      <w:pPr>
        <w:pStyle w:val="a3"/>
        <w:rPr>
          <w:b/>
          <w:sz w:val="20"/>
        </w:rPr>
      </w:pPr>
    </w:p>
    <w:p w:rsidR="00E62D4F" w:rsidRDefault="00E62D4F">
      <w:pPr>
        <w:pStyle w:val="a3"/>
        <w:spacing w:before="8"/>
        <w:rPr>
          <w:b/>
          <w:sz w:val="16"/>
        </w:rPr>
      </w:pPr>
    </w:p>
    <w:p w:rsidR="00E62D4F" w:rsidRDefault="00FD1D60">
      <w:pPr>
        <w:spacing w:before="56"/>
        <w:ind w:left="7408" w:right="7408"/>
        <w:jc w:val="center"/>
        <w:rPr>
          <w:rFonts w:ascii="Calibri"/>
        </w:rPr>
      </w:pPr>
      <w:r>
        <w:rPr>
          <w:rFonts w:ascii="Calibri"/>
        </w:rPr>
        <w:t>12</w:t>
      </w:r>
    </w:p>
    <w:sectPr w:rsidR="00E62D4F" w:rsidSect="00E62D4F">
      <w:footerReference w:type="default" r:id="rId46"/>
      <w:pgSz w:w="16840" w:h="11910" w:orient="landscape"/>
      <w:pgMar w:top="940" w:right="88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60" w:rsidRDefault="00FD1D60">
      <w:r>
        <w:separator/>
      </w:r>
    </w:p>
  </w:endnote>
  <w:endnote w:type="continuationSeparator" w:id="0">
    <w:p w:rsidR="00FD1D60" w:rsidRDefault="00FD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4F" w:rsidRDefault="00E62D4F">
    <w:pPr>
      <w:pStyle w:val="a3"/>
      <w:spacing w:line="14" w:lineRule="auto"/>
      <w:rPr>
        <w:sz w:val="14"/>
      </w:rPr>
    </w:pPr>
    <w:r w:rsidRPr="00E62D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792.2pt;width:17.3pt;height:13.05pt;z-index:-251658752;mso-position-horizontal-relative:page;mso-position-vertical-relative:page" filled="f" stroked="f">
          <v:textbox inset="0,0,0,0">
            <w:txbxContent>
              <w:p w:rsidR="00E62D4F" w:rsidRDefault="00E62D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1D6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070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4F" w:rsidRDefault="00E62D4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60" w:rsidRDefault="00FD1D60">
      <w:r>
        <w:separator/>
      </w:r>
    </w:p>
  </w:footnote>
  <w:footnote w:type="continuationSeparator" w:id="0">
    <w:p w:rsidR="00FD1D60" w:rsidRDefault="00FD1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48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5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4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22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51" w:hanging="128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2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upperRoman"/>
      <w:lvlText w:val="%1."/>
      <w:lvlJc w:val="left"/>
      <w:pPr>
        <w:ind w:left="300" w:hanging="286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1342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10"/>
      <w:numFmt w:val="decimal"/>
      <w:lvlText w:val="%1"/>
      <w:lvlJc w:val="left"/>
      <w:pPr>
        <w:ind w:left="1277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3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8" w:hanging="600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2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0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281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48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5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4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22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51" w:hanging="128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152" w:hanging="286"/>
        <w:jc w:val="righ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116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286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>
      <w:numFmt w:val="bullet"/>
      <w:lvlText w:val="-"/>
      <w:lvlJc w:val="left"/>
      <w:pPr>
        <w:ind w:left="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30" w:hanging="1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1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1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2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2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2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3" w:hanging="125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48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5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4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22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51" w:hanging="128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>
      <w:numFmt w:val="bullet"/>
      <w:lvlText w:val=""/>
      <w:lvlJc w:val="left"/>
      <w:pPr>
        <w:ind w:left="3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142"/>
      </w:pPr>
      <w:rPr>
        <w:rFonts w:hint="default"/>
        <w:lang w:val="ru-RU" w:eastAsia="en-US" w:bidi="ar-SA"/>
      </w:rPr>
    </w:lvl>
  </w:abstractNum>
  <w:abstractNum w:abstractNumId="11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1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2">
    <w:nsid w:val="72183CF9"/>
    <w:multiLevelType w:val="multilevel"/>
    <w:tmpl w:val="72183CF9"/>
    <w:lvl w:ilvl="0">
      <w:numFmt w:val="bullet"/>
      <w:lvlText w:val="-"/>
      <w:lvlJc w:val="left"/>
      <w:pPr>
        <w:ind w:left="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30" w:hanging="1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1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1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2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2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2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3" w:hanging="1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2D4F"/>
    <w:rsid w:val="005D070C"/>
    <w:rsid w:val="00E62D4F"/>
    <w:rsid w:val="00FA6890"/>
    <w:rsid w:val="00FD1D60"/>
    <w:rsid w:val="09B216A8"/>
    <w:rsid w:val="1DD01643"/>
    <w:rsid w:val="2A5A2939"/>
    <w:rsid w:val="4255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62D4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E62D4F"/>
    <w:pPr>
      <w:ind w:left="8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62D4F"/>
    <w:pPr>
      <w:spacing w:line="274" w:lineRule="exact"/>
      <w:ind w:left="8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62D4F"/>
    <w:rPr>
      <w:sz w:val="24"/>
      <w:szCs w:val="24"/>
    </w:rPr>
  </w:style>
  <w:style w:type="paragraph" w:styleId="a4">
    <w:name w:val="Title"/>
    <w:basedOn w:val="a"/>
    <w:uiPriority w:val="1"/>
    <w:qFormat/>
    <w:rsid w:val="00E62D4F"/>
    <w:pPr>
      <w:ind w:left="1131" w:right="1324"/>
      <w:jc w:val="center"/>
    </w:pPr>
    <w:rPr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E6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2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62D4F"/>
    <w:pPr>
      <w:ind w:left="300" w:firstLine="566"/>
    </w:pPr>
  </w:style>
  <w:style w:type="paragraph" w:customStyle="1" w:styleId="TableParagraph">
    <w:name w:val="Table Paragraph"/>
    <w:basedOn w:val="a"/>
    <w:uiPriority w:val="1"/>
    <w:qFormat/>
    <w:rsid w:val="00E62D4F"/>
    <w:pPr>
      <w:ind w:left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48/conspect/192642/" TargetMode="External"/><Relationship Id="rId13" Type="http://schemas.openxmlformats.org/officeDocument/2006/relationships/hyperlink" Target="https://resh.edu.ru/subject/lesson/5729/conspect/326499/" TargetMode="External"/><Relationship Id="rId18" Type="http://schemas.openxmlformats.org/officeDocument/2006/relationships/hyperlink" Target="https://resh.edu.ru/subject/lesson/4236/start/326520/" TargetMode="External"/><Relationship Id="rId26" Type="http://schemas.openxmlformats.org/officeDocument/2006/relationships/hyperlink" Target="https://resh.edu.ru/subject/lesson/4148/start/192643/" TargetMode="External"/><Relationship Id="rId39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9/4/" TargetMode="External"/><Relationship Id="rId34" Type="http://schemas.openxmlformats.org/officeDocument/2006/relationships/hyperlink" Target="https://resh.edu.ru/subject/9/4/" TargetMode="External"/><Relationship Id="rId42" Type="http://schemas.openxmlformats.org/officeDocument/2006/relationships/hyperlink" Target="https://interneturok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729/conspect/326499/" TargetMode="External"/><Relationship Id="rId17" Type="http://schemas.openxmlformats.org/officeDocument/2006/relationships/hyperlink" Target="https://resh.edu.ru/subject/lesson/4236/start/326520/" TargetMode="External"/><Relationship Id="rId25" Type="http://schemas.openxmlformats.org/officeDocument/2006/relationships/hyperlink" Target="https://resh.edu.ru/subject/9/4/" TargetMode="External"/><Relationship Id="rId33" Type="http://schemas.openxmlformats.org/officeDocument/2006/relationships/hyperlink" Target="https://resh.edu.ru/subject/9/4/" TargetMode="External"/><Relationship Id="rId38" Type="http://schemas.openxmlformats.org/officeDocument/2006/relationships/hyperlink" Target="http://www.Nachalka.com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236/start/326520/" TargetMode="External"/><Relationship Id="rId20" Type="http://schemas.openxmlformats.org/officeDocument/2006/relationships/hyperlink" Target="http://xn--/" TargetMode="External"/><Relationship Id="rId29" Type="http://schemas.openxmlformats.org/officeDocument/2006/relationships/hyperlink" Target="http://xn--/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148/conspect/192642/" TargetMode="External"/><Relationship Id="rId24" Type="http://schemas.openxmlformats.org/officeDocument/2006/relationships/hyperlink" Target="https://resh.edu.ru/subject/9/4/" TargetMode="External"/><Relationship Id="rId32" Type="http://schemas.openxmlformats.org/officeDocument/2006/relationships/hyperlink" Target="http://xn--/" TargetMode="External"/><Relationship Id="rId37" Type="http://schemas.openxmlformats.org/officeDocument/2006/relationships/hyperlink" Target="https://resh.edu.ru/subject/lesson/4632/start/196234/" TargetMode="External"/><Relationship Id="rId40" Type="http://schemas.openxmlformats.org/officeDocument/2006/relationships/hyperlink" Target="http://www.proshkolu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729/conspect/326499/" TargetMode="External"/><Relationship Id="rId23" Type="http://schemas.openxmlformats.org/officeDocument/2006/relationships/hyperlink" Target="http://xn--/" TargetMode="External"/><Relationship Id="rId28" Type="http://schemas.openxmlformats.org/officeDocument/2006/relationships/hyperlink" Target="https://resh.edu.ru/subject/lesson/4148/start/192643/" TargetMode="External"/><Relationship Id="rId36" Type="http://schemas.openxmlformats.org/officeDocument/2006/relationships/hyperlink" Target="https://resh.edu.ru/subject/lesson/4632/start/196234/" TargetMode="External"/><Relationship Id="rId10" Type="http://schemas.openxmlformats.org/officeDocument/2006/relationships/hyperlink" Target="https://resh.edu.ru/subject/lesson/4148/conspect/192642/" TargetMode="External"/><Relationship Id="rId19" Type="http://schemas.openxmlformats.org/officeDocument/2006/relationships/hyperlink" Target="https://resh.edu.ru/subject/lesson/4236/start/326520/" TargetMode="External"/><Relationship Id="rId31" Type="http://schemas.openxmlformats.org/officeDocument/2006/relationships/hyperlink" Target="https://resh.edu.ru/subject/9/4/" TargetMode="External"/><Relationship Id="rId44" Type="http://schemas.openxmlformats.org/officeDocument/2006/relationships/hyperlink" Target="http://spo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48/conspect/192642/" TargetMode="External"/><Relationship Id="rId14" Type="http://schemas.openxmlformats.org/officeDocument/2006/relationships/hyperlink" Target="https://resh.edu.ru/subject/lesson/5729/conspect/326499/" TargetMode="External"/><Relationship Id="rId22" Type="http://schemas.openxmlformats.org/officeDocument/2006/relationships/hyperlink" Target="https://resh.edu.ru/subject/9/4/" TargetMode="External"/><Relationship Id="rId27" Type="http://schemas.openxmlformats.org/officeDocument/2006/relationships/hyperlink" Target="https://resh.edu.ru/subject/lesson/4148/start/192643/" TargetMode="External"/><Relationship Id="rId30" Type="http://schemas.openxmlformats.org/officeDocument/2006/relationships/hyperlink" Target="https://resh.edu.ru/subject/9/4/" TargetMode="External"/><Relationship Id="rId35" Type="http://schemas.openxmlformats.org/officeDocument/2006/relationships/hyperlink" Target="https://resh.edu.ru/subject/lesson/4632/start/196234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4067</Words>
  <Characters>23185</Characters>
  <Application>Microsoft Office Word</Application>
  <DocSecurity>0</DocSecurity>
  <Lines>193</Lines>
  <Paragraphs>54</Paragraphs>
  <ScaleCrop>false</ScaleCrop>
  <Company/>
  <LinksUpToDate>false</LinksUpToDate>
  <CharactersWithSpaces>27198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2024-09-11T18:29:00Z</dcterms:created>
  <dcterms:modified xsi:type="dcterms:W3CDTF">2024-09-17T05:41:00Z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2024-09-11T00:00:00Z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2812087154DB4DC981F43409D1A2A316_13</vt:lpwstr>
  </property>
</Properties>
</file>